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86ed" w14:textId="4d78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2020 жылғы 16 сәуірдегі № 72 қаулысы. Ақтөбе облысының Әділет департаментінде 2020 жылғы 20 сәуірде № 7064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2020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9" w:id="7"/>
    <w:p>
      <w:pPr>
        <w:spacing w:after="0"/>
        <w:ind w:left="0"/>
        <w:jc w:val="left"/>
      </w:pPr>
      <w:r>
        <w:rPr>
          <w:rFonts w:ascii="Times New Roman"/>
          <w:b/>
          <w:i w:val="false"/>
          <w:color w:val="000000"/>
        </w:rPr>
        <w:t xml:space="preserve"> 2020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