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1a3b" w14:textId="d7f1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2019 жылғы 25 желтоқсандағы № 347 "2020–2022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17 маусымдағы № 414 шешімі. Ақтөбе облысының Әділет департаментінде 2020 жылғы 19 маусымда № 7197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2019 жылғы 25 желтоқсандағы № 347 "2020-2022 жылдарға арналған Әйтеке би аудандық бюджетін бекіту туралы" (нормативтік құқықтық актілерді мемлекеттік тіркеу Тізілімінде № 6616 тіркелген, 2019 жылғы 31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"9 271 655,0" сандары "9 252 861,0"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"928 350,0" сандары "891 941,0"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"1 427,0" сандары "5 297,0" сандарымен ауыстырылсын;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"3 500,0" сандары "4 100,0" сандарымен ауыстырылсын;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"8 338 378,0" сандары "8 351 523,0" сандарымен ауыстырылсын;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"9 309 975,3" сандары "10 130 275,3" сандарымен ауыстырылсын;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"-103 872,3" саңдары "- 942 966,3" саңдарымен ауыстырылсын;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"103 872,3" саңдары "942 966,3" саңдарымен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көлемінде белгіленгені ескерілсін және басшылыққа алынсын".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 1 қосымшасы осы шешімнің қосымшасына сәйкес жаңа редакцияда жазылсын.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маусымы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Әйтеке би аудандық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-942966,3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942966,3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926577,0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926577,0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