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428" w14:textId="dd6e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Әйтеке би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12 маусымдағы № 113 қаулысы. Ақтөбе облысының Әділет департаментінде 2020 жылғы 26 маусымда № 7219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Әйтеке би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жер қатынастары бөлімі" мемлекеттік мекемесі заңнамада көрсетілген тәртіппен.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Әйтеке би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әкімінің 2020 жылғы 12 маусымдағы № 113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Әйтеке би ауданы бойынша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