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7e51" w14:textId="7d87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367 "2020 - 2022 жылдарға арналған Сұлукөл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441 шешімі. Ақтөбе облысының Әділет департаментінде 2020 жылғы 8 шілдеде № 7266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367 "2020-2022 жылдарға арналған Сұлукөл ауылдық округ бюджетін бекіту туралы" (нормативтік құқықтық актілердің мемлекеттік тіркеу Тізілімінде № 6770 тіркелген, 2020 жылғы 29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"31 632,0" сандары "31 802,0"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"30 806,0" сандары "30 976,0"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"31 632,0" сандары "31 802,0"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жылғы 1 қаңтардан бастап: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жалақының ең төмен мөлшері – 42 500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- 2 651 теңге;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- 31 183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- 2 778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 1-қосымша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Сұлукөл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