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4fd5" w14:textId="c574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363 "2020-2022 жылдарға арналған Қайрақты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14 қыркүйектегі № 465 шешімі. Ақтөбе облысының Әділет департаментінде 2020 жылғы 24 қыркүйекте № 7467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363 "2020-2022 жылдарға арналған Қайрақты ауылдық округ бюджетін бекіту туралы" (нормативтік құқықтық актілердің мемлекеттік тіркеу Тізілімінде № 6724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- 2 651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- 31 183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- 2 778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болып белгіленгені ескерілсін және басшылыққа алынсын.".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