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fe5" w14:textId="c92e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355 "2020-2022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455 шешімі. Ақтөбе облысының Әділет департаментінде 2020 жылғы 24 қыркүйекте № 7472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355 "2020-2022 жылдарға арналған Қарабұтақ ауылдық округ бюджетін бекіту туралы" (нормативтік құқықтық актілердің мемлекеттік тіркеу Тізілімінде № 6773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"106 324,5" сандары "108 349,5"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"101 462,5" сандары "103 487,5"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"108 332,5" сандары "110 357,8"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