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f8292" w14:textId="eef82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Ақтөбе облысы Әйтеке би ауданы әкімдігінің 2020 жылғы 21 қыркүйектегі № 194 шешімі. Ақтөбе облысының Әділет департаментінде 2020 жылғы 24 қыркүйекте № 7473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 бабының</w:t>
      </w:r>
      <w:r>
        <w:rPr>
          <w:rFonts w:ascii="Times New Roman"/>
          <w:b w:val="false"/>
          <w:i w:val="false"/>
          <w:color w:val="000000"/>
          <w:sz w:val="28"/>
        </w:rPr>
        <w:t xml:space="preserve"> 1-1) тармақшасына, </w:t>
      </w:r>
      <w:r>
        <w:rPr>
          <w:rFonts w:ascii="Times New Roman"/>
          <w:b w:val="false"/>
          <w:i w:val="false"/>
          <w:color w:val="000000"/>
          <w:sz w:val="28"/>
        </w:rPr>
        <w:t>69 бабының</w:t>
      </w:r>
      <w:r>
        <w:rPr>
          <w:rFonts w:ascii="Times New Roman"/>
          <w:b w:val="false"/>
          <w:i w:val="false"/>
          <w:color w:val="000000"/>
          <w:sz w:val="28"/>
        </w:rPr>
        <w:t xml:space="preserve"> 4 тармағынажәне </w:t>
      </w:r>
      <w:r>
        <w:rPr>
          <w:rFonts w:ascii="Times New Roman"/>
          <w:b w:val="false"/>
          <w:i w:val="false"/>
          <w:color w:val="000000"/>
          <w:sz w:val="28"/>
        </w:rPr>
        <w:t>71-1 бабының</w:t>
      </w:r>
      <w:r>
        <w:rPr>
          <w:rFonts w:ascii="Times New Roman"/>
          <w:b w:val="false"/>
          <w:i w:val="false"/>
          <w:color w:val="000000"/>
          <w:sz w:val="28"/>
        </w:rPr>
        <w:t xml:space="preserve"> 2 тармағына,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Әйтеке би ауданының әкімдігі ҚАУЛЫ ЕТЕДІ:</w:t>
      </w:r>
    </w:p>
    <w:bookmarkEnd w:id="0"/>
    <w:bookmarkStart w:name="z5" w:id="1"/>
    <w:p>
      <w:pPr>
        <w:spacing w:after="0"/>
        <w:ind w:left="0"/>
        <w:jc w:val="both"/>
      </w:pPr>
      <w:r>
        <w:rPr>
          <w:rFonts w:ascii="Times New Roman"/>
          <w:b w:val="false"/>
          <w:i w:val="false"/>
          <w:color w:val="000000"/>
          <w:sz w:val="28"/>
        </w:rPr>
        <w:t>
      1. "KOPA GOLD Limited" Жеке компаниясымен пайдалы қазбаларды барлау бойынша жұмыстарын жүргізу үшін, Әйтеке би ауданы аумағында орналасқан жалпы алаңы 8340 гектар жер учаскесіне жер пайдаланушылардан алып қоймай, 2026 жылдың 16 маусымына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"Әйтеке би аудандық жер қатынастары бөлімі" мемлекеттік мекемесі заңнамада көрсетілген тәртіппен.</w:t>
      </w:r>
    </w:p>
    <w:bookmarkEnd w:id="2"/>
    <w:bookmarkStart w:name="z7" w:id="3"/>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bookmarkEnd w:id="3"/>
    <w:bookmarkStart w:name="z8" w:id="4"/>
    <w:p>
      <w:pPr>
        <w:spacing w:after="0"/>
        <w:ind w:left="0"/>
        <w:jc w:val="both"/>
      </w:pPr>
      <w:r>
        <w:rPr>
          <w:rFonts w:ascii="Times New Roman"/>
          <w:b w:val="false"/>
          <w:i w:val="false"/>
          <w:color w:val="000000"/>
          <w:sz w:val="28"/>
        </w:rPr>
        <w:t>
      2) осы қаулыны оны ресми жариялағаннан кейін Әйтеке би ауданы әкімдігінің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Әйтеке би ауданының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 Ермаганбетов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