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845f" w14:textId="c8e8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әкімінің 2013 жылғы 19 ақпандағы № 1 "Әйтеке би ауданы бойынша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әкімінің 2020 жылғы 28 қыркүйектегі № 5 шешімі. Ақтөбе облысының Әділет департаментінде 2020 жылғы 29 қыркүйекте № 7500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сайлаушыларға барынша қолайлы жағдай жасау мақсатында, Әйтеке би ауданы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ауданы әкімінің 2013 жылғы 19 ақпандағы № 1 "Әйтеке би ауданы бойынша сайлау учаскелерін құру туралы" (нормативтік құқықтық актілерді мемлекеттік тіркеу Тізілімінде № 3537 тіркелген, 2013 жылғы 22 ақпанда "Жаңалық жаршысы"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ауданы әкімінің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КЕЛІСІЛДІ: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С. Таласбаев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"______" _________ 2020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ауданының аумағындағы сайлау учаскелерi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126 сайлау учаскесі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Сұлукөл ауылы, Д. А. Қонаев көшесі № 16, "Әйтеке би аудандық білім бөлімі" мемлекеттік мекемесі "Сұлукөл жалпы орта білім беретін мектебі" коммуналдық мемлекеттік мекемесінің ғимараты, телефон: 8 (713-39) 41-1-44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Сұлукөл ауылы.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127 сайлау учаскесі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Әйке ауылдық округінің Тереңсай ауылы, Нұрпейіс Байғанин көшесі № 2А, Тереңсай ауылдық клубының ғимараты, телефон: 8 (713-39) 26-6-86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Тереңсай ауылы.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128 сайлау учаскесі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Әйке ауылы, Д. Қонаев көшесі № 15, "Әйтеке би аудандық білім бөлімі" мемлекеттік мекемесі "Әйке жалпы орта білім беретін мектебі" коммуналдық мемлекеттік мекемесінің ғимараты, телефон: 8 (713-39) 39-3-09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Әйке ауылы.</w:t>
      </w:r>
    </w:p>
    <w:bookmarkEnd w:id="16"/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129 сайлау учаскесі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Ақтасты ауылы, Әйтеке би көшесі № 15, Ақтасты ауылдық клубының ғимараты, телефон: 8 (713-47) 35-4-80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Ақтасты ауылы.</w:t>
      </w:r>
    </w:p>
    <w:bookmarkEnd w:id="19"/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130 сайлау учаскесі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Толыбай ауылы, Темірбек Жүргенов көшесі №10, Толыбай ауылдық клубының ғимараты, телефон: 8 (713-47) 26-7-30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Толыбай ауылы.</w:t>
      </w:r>
    </w:p>
    <w:bookmarkEnd w:id="22"/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131 сайлау учаскесі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Жабасақ ауылы, Ұ. Құлымбетов көшесі № 2, "Әйтеке би аудандық білім бөлімі" мемлекеттік мекемесі "Жабасақ жалпы орта білім беретін мектебі" коммуналдық мемлекеттік мекемесінің ғимараты, телефон: 8 (713-39) 34-0-09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Жабасақ және Қарасу ауылдары.</w:t>
      </w:r>
    </w:p>
    <w:bookmarkEnd w:id="25"/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132 сайлау учаскесі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Байжанкөл ауылы, Абай Құнанбаев көшесі № 15А, "Әйтеке би аудандық білім бөлімі" мемлекеттік мекемесі "Байжанкөл бастауыш білім беретін мектебі" коммуналдық мемлекеттік мекемесінің ғимараты, телефон: 8 (713-59) 48-7-50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Байжанкөл ауылы.</w:t>
      </w:r>
    </w:p>
    <w:bookmarkEnd w:id="28"/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133 сайлау учаскесі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Аққұм ауылы, Темірбек Жүргенов көшесі № 9, "Әйтеке би аудандық білім бөлімі" мемлекеттік мекемесі "Аққұм негізгі орта білім беретін мектебі" коммуналдық мемлекеттік мекемесінің ғимараты, телефон: 8 (713-34) 73-0-24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Аққұм ауылы.</w:t>
      </w:r>
    </w:p>
    <w:bookmarkEnd w:id="31"/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134 сайлау учаскесі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Құмқұдық ауылы, Байтаза Бисембаев көшесі № 1, "Әйтеке би аудандық білім бөлімі" мемлекеттік мекемесі "Қарашатау жалпы орта білім беретін мектебі" коммуналдық мемлекеттік мекемесінің ғимараты, телефон: 8 (713-48) 21-2-29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Құмқұдық ауылы.</w:t>
      </w:r>
    </w:p>
    <w:bookmarkEnd w:id="34"/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135 сайлау учаскесі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Басқұдық ауылы, Бейбітшілік көшесі № 9, "Әйтеке би аудандық білім бөлімі" мемлекеттік мекемесі "Басқұдық жалпы орта білім беретін мектебі" коммуналдық мемлекеттік мекемесінің ғимараты, телефон: 8 (713-47) 28-0-20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Басқұдық ауылы.</w:t>
      </w:r>
    </w:p>
    <w:bookmarkEnd w:id="37"/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136 сайлау учаскесі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Сарбұлақ ауылы, Шаруашылық көшесі № 14, "Әйтеке би аудандық білім бөлімі" мемлекеттік мекемесі "Мамыт негізгі орта білім беретін мектебі" коммуналдық мемлекеттік мекемесінің ғимараты, телефон: 8 (713-59) 40-1-70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Сарбұлақ ауылы.</w:t>
      </w:r>
    </w:p>
    <w:bookmarkEnd w:id="40"/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137 сайлау учаскесі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Сарат ауылы, Т.Жүргенов көшесі № 2, "Әйтеке би аудандық білім бөлімі" мемлекеттік мекемесі "Сарат жалпы орта білім беретін мектебі" коммуналдық мемлекеттік мекемесінің ғимараты, телефон: 8 (713-39) 72-6-55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Сарат ауылы.</w:t>
      </w:r>
    </w:p>
    <w:bookmarkEnd w:id="43"/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138 сайлау учаскесі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Темірбек Жүргенов ауылы, Темірбек Жүргенов көшесі № 66, "Әйтеке би аудандық білім бөлімі" мемлекеттік мекемесі "М. Жұмабаев атындағы жалпы орта білім беретін мектебі" коммуналдық мемлекеттік мекемесінің ғимараты, телефон: 8 (713-39) 21-4-22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Темірбек Жүргенов ауылы.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Ыбырай Алтынсарин көшесі: № 3/5, 3/6, 3/7, 3/8, 3/9, 3/11, 3/12, 3/13, 3/14, 3/15, 3/16, 4, 9А, 10/1, 10/2, 11, 12, 13, 14/1, 14/2, 15/1, 15/2, 16, 17, 18/1, 18/2, 19/1, 19/2, 21/1, 21/2, 23/1, 23/2, 25/1, 25/2, 27; 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көшесі: № 1/1, 1/2, 2/1, 2/2, 3/1, 3/2, 4/1, 4/2, 5, 5/1, 5/2, 6/1, 6/2, 6/3, 7/1, 7/2, 8/1, 8/2, 9/1, 9/2, 10/1, 10/2, 11/1, 11/2, 12/1, 12/2; 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Наурыз көшесі: №1, 1/1, 1/2, 2/1, 2/2, 2а, 2а/1, 3, 4, 5, 5/2, 6/1, 6/2, 7, 8/1, 8/2, 9/1, 9/2, 10, 11/1, 11/2, 12/1,13/1, 13/2, 15/1, 15/2, 17/1, 17/2, 19, 20, 21, 36; 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көшесі: № 1, 2/1, 2/2, 2/4, 3, 4/1, 4/2, 4/3, 5/1, 5/2, 6/1, 6/2, 6/3, 6/4, 6/5, 6/6, 6/7, 7, 7/1, 7/2, 9/1, 9/2, 11/1, 11/2, 12/3, 13/1, 13/2, 14, 14/1, 14/2, 14/3, 14/4, 15/1, 15/2, 16/1, 16/2, 17/1, 17/2, 18, 19, 20, 21, 21/1, 21/2, 22/1, 22/2, 23, 24, 25/1, 25/2;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1/1, 1/2, 2/1, 2/2, 2/3, 3/1, 3/2, 4/1, 4/2, 4/3, 5/1, 5/2, 6/1, 6/2, 7/1, 7/2, 8/1, 8/2, 9/1, 9/2, 10, 10/1, 10/2, 11, 11/1, 11/2, 11/3, 12, 12/1, 12/2, 13/1, 13/2, 13/3, 14, 14/1, 14/2, 15/1, 15/2, 16/1, 16/2, 17, 17/1, 17/2, 18/1, 18/2, 19/1, 19/2, 20/1, 20/2, 20/3, 21/1, 21/2, 22/1, 22/2, 23/1, 23/2, 24/1, 24/2, 40, 41, 42;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Гагарин көшесі: № 1, 2, 3, 4, 5, 6, 7, 8/1, 8/2, 9/1, 9/2, 10, 10/2, 11, 12/1, 12/2, 13, 14/1, 14/2, 15, 15/1, 16/1, 16/2, 16/3, 17, 18/1, 18/2, 19, 20/1, 20/2, 21, 22/1, 22/2, 22/3, 23, 24, 24/1, 24/2, 25, 27, 29;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көшесі: № 1, 2/1, 2/2, 3, 4/1, 4/2, 5/1, 5/2, 6/1, 6/2, 7/1, 7/2, 8/1, 8/2, 8/3, 9/1, 9/2, 10, 10/1, 10/2, 11/1, 11/2, 12/1, 12/2, 13/1, 13/2, 14, 15/1, 15/2, 15/3, 16, 17/1, 17/2, 17/3;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Өтебай Қанахин көшесі: № 1, 2/1, 2/2, 2А,2Б, 2В, 3, 4/1, 4/2, 5, 7, 8/2, 9, 11, 12, 12/1, 12/2, 12А,13, 14, 14А, 15, 16, 16А, 16Б,16В, 17, 18, 18А, 18Б, 18В, 18Г, 19, 20, 20А, 20Б, 20В, 20Г, 21, 22, 22А, 22Б, 22В, 22Г, 23, 24А, 24В, 25, 26, 28, 28А, 28Б, 28В, 29, 30А, 30Б, 30В, 31, 32, 33, 34, 34А, 34Б, 35, 37, 39, 40, 41, 42, 43, 43Б, 45, 49, 53,55,57, 59, 146, 148, 154, 198, 200, 201, 409;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Мұқағали Мақатаев көшесі: № 1, 2, 3, 4, 5, 6, 7, 8, 9, 9/1, 9/2, 10, 11, 12, 13, 14, 16, 17, 18, 19, 20, 21, 22, 23, 24, 25, 27, 28, 28А, 29, 33, 36, 37, 38, 39, 40, 41,43, 47;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Өтемісұлы көшесі: № 1, 2, 3, 4, 5, 6, 7, 8, 9, 10, 10/2, 11, 12, 12/1, 13, 14, 15, 16, 17, 18, 18/2, 19, 20, 21, 22, 23, 24, 25, 26, 27, 28, 31, 32, 34, 36, 39, 42, 46,1А, 3А, 5А, 7А, 7Б, 9А, 11А, 13А, 14А,15А, 15Б, 17А, 17Б, 19А, 21А, 23А, 28А, 31А;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Жүргенов көшесі: № 51, 53, 61/1, 61/2, 61/3, 61/6, 61/7, 61/8, 61/9, 61/10, 61/12, 61/14, 61/15, 61/16.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көшесі: № 1/1, 1/2, 2/1, 2/2, 3/1, 3/2, 4/1, 4/2, 5/1, 5/2, 6/1, 6/2, 7, 7/1, 7/2, 8, 8/1,8/2, 8/3, 9/1, 9/2, 9А/1, 10, 10/1, 10/2, 11, 11/1, 11/2, 12, 12/2, 12/3, 12Б, 13, 13/1, 13/2, 14, 14/1, 15, 15/2, 16, 17, 18, 19, 19/1, 20, 20/1, 21, 22, 24/1, 24/2, 25/1, 25/2, 26, 27/1, 27/2, 28/1, 28/2, 29/1, 29/2, 30/1, 30/2; 141; 32/1; 32/2; 33; 34; 35; 36; 37;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Жангелдин көшесі: № 1, 2, 3/1, 3/2, 4/1, 4/2, 5/1, 5/2, 6/1, 6/2, 7, 7/1, 7/2, 8/1, 8/2, 9/1, 9/2, 10/1, 10/2;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Жалаңтөс Баһадүр көшесі: № 1/1, 1/2, 2/1, 2/2, 5, 6, 8, 10/1, 10/2, 11, 12/1, 12/2, 14/1, 14/2, 16, 18, 20, 27, 29, 218, 284, 288, 289.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Тынышбаев көшесі: № 1/1, 1/2, 2/1, 2/2, 3/1, 3/2, 4/1, 4/2, 5/1, 5/2, 22, 24, 28, 30;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нөмірлері: 1074, 1077, 1080, 1092, 1095, 1123, 1127, 1128, 1129, 1136, 1165, 1169, 1170, 1172, 1173, 1181, 1185, 1186, 1203, 1207, 1208, 1217, 1221, 1222, 1223, 1224, 1225, 1226, 1227, 1228, 1229, 1231, 1232, 1233, 1234, 1235, 1236, 1244, 1246, 1256;</w:t>
      </w:r>
    </w:p>
    <w:bookmarkEnd w:id="62"/>
    <w:bookmarkStart w:name="z8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139 сайлау учаскесі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 Темірбек Жүргенов ауылы, Кеңесары хан көшесі №4 "Әйтеке би аудандық білім бөлімі" мемлекеттік мекемесі "Комсомол жалпы орта білім беретін мектебі" коммуналдық мемлекеттік мекемесінің ғимараты, телефон: 8 (713-39) 22-4-21 Сайлау учаскелерiнiң шекаралары: Темірбек Жүргенов ауылы.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Самұрат Алматұлы көшесі: № 3/1, 3/2, 4/1, 4/2, 5/1, 5/2, 6/1, 6/2, 6/3, 7/1, 7/2, 8/1, 8/2, 10, 10/1, 10/2;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Кеңесары көшесі: № 1/1, 2/1, 2/2, 2/3, 3/1, 3/2, 4/1, 4/2, 6/1, 6/2, 8/1, 8/2, 9/1, 9/2;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4, 5, 6, 7, 8, 9, 10, 11, 12, 14, 15, 16, 17, 18, 19, 20, 21, 22, 23, 24, 25, 26, 27, 28, 29, 30, 31, 32, 33, 34, 35, 37, 39, 1А, 28А;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Парков көшесі: № 1, 2, 3, 4, 5, 7, 8, 9, 10, 11; 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көшесі: № 1/1, 1/2, 3/1, 3/2, 4, 5/1, 5/2, 6, 7, 8, 9/1, 9/2, 10, 11, 11/1, 11/2, 12, 13, 14, 15, 16, 13А;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Тыңгерлер көшесі: № 1, 2/1, 2/2, 3, 4/1, 4/2, 5, 6/1, 6/2, 7, 8/1, 8/2, 9, 10, 11, 12, 13, 14, 15, 16, 17, 18, 19, 20, 21, 22, 23, 24, 25, 26, 27, 28, 29, 30, 31, 32, 33, 34, 35, 36, 37, 37/1, 37А, 37/1А, 37/2А, 38, 39/1, 39/2, 40, 40А, 42, 42/1, 47/1; 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Бөгеткөл көшесі: № 1, 1А, 2/1, 2/2, 2А, 3, 4, 5, 6, 7, 8, 9, 10, 11/1, 11/2, 12, 12/1, 12/2, 13/1, 13/2, 14/1, 14/2, 15/1, 15/2, 16, 18; 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Былшық би көшесі: № 19/1, 19/2, 21, 21/1, 22А, 23, 25, 26, 27, 28, 29, 30, 31, 32, 33, 34, 35, 36, 37, 38/1, 38/2, 39, 40, 40/1, 40/8, 41, 42, 43, 43А, 44, 45, 46, 46/2, 48, 50, 52, 54/2, 55А, 56;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Жүргенов көшесі: № 1, 1/1, 1/2, 1/3, 1/4 1/5, 1/6, 2/1, 2/2, 2/1А, 2/2А, 3, 4, 5, 5/1, 6, 7, 8, 9, 10, 11, 12, 13, 14, 15, 16, 17, 18, 19, 20, 21, 22, 23, 24, 25, 26, 27, 28, 29, 29/1, 29/2, 29/3, 29/4, 29/5, 29/6, 29/7, 29/8, 30, 31, 31/1, 31/2, 31/3, 31/4, 31/5, 31/6, 31/7, 31/8, 32, 34, 36, 37, 39/1, 39/2, 39/3, 39/4, 39/5, 39/6, 39/7, 42/1, 42/2, 43, 43/1, 43/2, 43/3, 43/4, 45/1, 45/2, 45А, 46, 48/1, 48/2, 50/1А, 50/1, 50/2, 50/3, 50/4, 52/1, 52/2, 52/1А, 52/2А, 54/1А, 54/2А;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1/1, 1/2, 2/1, 2/2, 3, 3/1, 3А, 3А/2, 3/2, 3Б, 3Б/1, 4, 5, 6/1, 6/2, 7, 7/1, 7/2, 7/7, 8/1, 8/2, 8/1а, 8/2а, 9/1, 9/2, 10, 10/1, 10а, 11/1, 11/2, 12, 13/1, 13/2, 15/1, 15/2, 16, 17/1, 17/2, 18, 19, 20, 21, 22/1, 22/2, 23/1, 23/2, 24/1, 24/2, 25/1, 25/2, 26/1, 26/2, 26/1а, 26/2а, 27/1, 27/2, 28/1, 28/2, 28/1а, 28/2а, 30/1, 30/2, 31/1,31/2, 32, 33,33/2, 34, 35, 36, 37, 38, 39, 40, 41, 42, 43, 43/1,43/2, 44, 45/1,45/2, 46, 47/1,47/2, 48, 49, 50/1, 50/2, 51/1,51/2, 52, 53, 54, 55, 56, 57, 57/1, 57/2, 58, 59/1, 59/2, 60, 61, 62, 63, 64, 65, 66;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Ардагер көшесі: № 2, 4, 6, 8, 10, 11/1, 11/2, 13/1, 13/2, 14, 15, 16, 17, 18/1, 18/2, 19, 20, 21/1, 21/2, 22, 23/1, 24, 26, 28, 30, 32; 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Ұзақбай Құлымбетов көшесі: № 1/1, 1/2, 1А, 3/1, 3/2, 5, 7/1, 7/2, 8/1, 8/2, 9/1, 9/2, 10, 11, 12, 13, 14, 14/1, 15, 16/1, 16/2, 17, 17/1, 17/2, 18, 19, 19/1, 19/2, 20/1, 20/2, 21/1, 21/2, 21/1А, 21А, 21/2А, 22, 22А, 23/1, 23/2, 23/1А, 23/2А, 24, 25, 25/1, 25/2, 26, 27.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Балдырған көшесі: № 1, 2, 3/1, 3/2, 4/1, 4/2, 5/1, 5/2, 6/1, 6/2, 7/1, 7/2, 8/1, 8/2, 9, 9/1, 9/2, 10, 11, 11/1, 27;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хан көшесі: № 1/1, 1/2, 2, 2/1, 3/1, 3/2, 4, 5, 6/1, 6/2, 7, 7/1, 7/2, 8, 9/1, 9/2, 10, 10/1, 10/2, 11/1, 11/2, 12/1, 12/2, 13/1, 13/2, 14, 15/1, 15/2, 16, 16/1, 16/2, 16/3, 17/1, 17/2, 18, 18А, 19/1, 19/2, 20/1, 20/2, 21, 21/1, 22, 22А, 23;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Дәрігерлер көшесі: № 1, 1/1, 2, 3, 4, 5, 6, 7, 8, 9, 10А/2, 11, 11А, 12, 12/2; </w:t>
      </w:r>
    </w:p>
    <w:bookmarkEnd w:id="79"/>
    <w:bookmarkStart w:name="z9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140 сайлау учаскесі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Темірбек Жүргенов ауылы, Қ. Айтазин көшесі №16а, "Әйтеке би аудандық білім бөлімі" мемлекеттік мекемесі "Т. Жүргенов атындағы жалпы орта білім беретін мектебі" коммуналдық мемлекеттік мекемесінің ғимараты, телефон: 8 (713-39) 21-6-79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Темірбек Жүргенов ауылы.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Былшық би көшесі: №1, 1/1, 1/2, 3/1, 3/2, 4, 4А, 4Б, 5, 5/1, 5/2, 6, 6/1, 7, 8, 9, 10, 11, 12, 12/1, 12/2, 13, 13А, 14, 15, 16, 17, 18, 18/1, 18/2, 19, 20, 27, 28, 29;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көшесі: № 1, 1А, 2, 2А, 2Б, 3/1, 3/2, 4/1, 4/2, 5/1, 5/2, 6, 6/1, 6/2, 7/1, 7/2, 8/1, 8/2, 9, 10/1, 10/2, 11/1, 11/2, 12/1, 12/2, 13/1, 13/2, 14/1, 14/2, 15/1, 15/2, 16/1, 16/2, 17/1, 17/2, 18/1, 18/2, 19/1, 19/2, 20/1, 20/2, 21/1, 21/2, 22/1, 23/1, 23/2, 24/1, 24/2, 24,3, 25/1, 25/2, 25А, 26/1, 26/2, 27/1, 27/2, 28, 29/1, 29/2, 30/1, 30/2, 30/3, 31/1, 31/2, 32/1, 32/2, 33/1, 33/2, 34/1, 34/2, 35/1, 35/2, 36, 37/1, 37/2, 38/1, 38/2, 40/1, 40/2;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Желтоқсан көшесі: № 1, 2/1, 2/2, 3/1, 3/2, 4, 5/1, 5/2, 6, 7/1, 7/2, 8, 9/1, 9/2, 10, 11, 11/1, 11/2, 12,13/1, 13/2, 14, 14А, 15/1, 15/2, 16/1, 16/2, 17/1, 17/2, 18, 19, 20/1, 20/2, 21, 22/1, 22/2, 23/1, 23/2, 24/1, 24/2, 25/1, 25/2, 26, 27/1, 27/2, 28/1, 28/2, 29, 30/1, 30/2, 31, 32/1, 32/2, 33, 34/1, 34/2, 35, 36/1, 36/2, 37, 38/1, 38/2, 39, 40, 41, 42/1, 42/2, 43, 43/2, 45, 52, 54, 57, 59, 60, 67, 70, 71, 72, 84; 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Қазтай Айтазин көшесі: № 1/1, 1/2, 2, 3/1, 3/2, 4, 5/1, 5/2, 7, 8/1, 8/2, 8А, 9, 9/1, 9/2, 10, 10/1, 10/2, 11, 11/1, 11/2, 12, 12/2, 13, 13/2, 14, 15, 16/1, 16/2, 17, 18, 19, 20, 20/1, 21, 22, 23, 23/1, 24, 25, 25/1, 25/2, 26, 27, 28/1, 28/2, 28А, 28Б, 29, 30, 30А, 31, 32, 33, 34, 35, 36, 37, 38, 39, 39/1, 39А, 41, 43А, 47/2, 48, 50, 53, 55, 57, 62, 69, 75, 79;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Сәбит Мұқанов көшесі: № 1, 1/1, 1/2, 2, 2/2, 2А, 3/1, 3/3, 4, 4/1, 4/2, 5/1, 5/2, 6, 7/1, 7/2, 7А, 8/1, 9/1, 9/2, 10/1, 10/2, 10/3, 11, 11/1, 11/2, 12, 13, 14, 15/1, 15/2, 15/3, 16/1, 16/2, 17, 17/1, 17/2, 18/1, 18/2, 19/1, 19/2, 20/1, 20/2, 21/2, 22, 23, 24, 24А, 25, 25А, 26, 30, 36; 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Қайрансуат көшесі: № 1, 2, 3, 4, 5, 6, 7, 8, 9, 10/1, 10/2, 11, 12, 12/1, 12/2, 13/1, 13/2, 14/1, 14/2, 15/1, 15/2, 16/1, 16/2, 17/1, 17/2, 17/3, 18, 18А, 19, 20, 21, 22, 23, 24, 25, 26; 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Тыңдала көшесі: № 2, 4, 7, 8, 10, 12, 14, 16, 18, 46; 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 дән көшесі: № 2, 4, 6, 8, 10, 12, 14, 16, 18; 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2/1, 2/2, 4, 4А, 6, 11, 11А, 12, 13, 14, 15, 16, 17, 18, 19, 20, 21, 22, 23, 24, 26, 27, 31, 32, 33, 34, 35, 36, 38, 40, 42, 44, 46, 48;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дала көшесі: № 2, 4, 8, 13, 15, 17, 19;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Армандастар көшесі: № 14, 16;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көшесі: № 1, 2, 3, 4, 7, 8, 9, 10, 11, 12, 13, 14, 15, 16;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көшесі: № 1, 2, 3, 6, 10, 12, 14, 17, 18, 22, 24, 35;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көшесі: №1/1, 1/2, 2/1, 2/2, 3/1, 3/2, 4/1, 4/2, 5/1, 5/2, 6/1, 6/2, 7/1, 7/2, 8/1, 8/2, 9/1, 9/2, 10/1, 10/2, 11/1, 11/2, 16, 16А, 18, 18А, 20, 20А, 22, 22А, 24, 24А, 26, 26А;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Телжан Шонанұлы көшесі: № 1, 5, 11, 17, 20, 25, 29, 36, 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нөмірлері: 556, 561, 562, 563, 564, 566, 567, 571, 577, 579, 582, 588, 591, 595, 596, 597, 606, 607, 608, 609, 613, 621, 636, 637, 638, 641, 643, 644, 655, 658, 660, 661, 665, 666, 667, 709, 904, 907, 911, 918, 977, 1025, 1026, 1032, 1033, 1040, 1041, 1045, және Бөгеткөл, Тасқожа елді мекендері шекарасында.</w:t>
      </w:r>
    </w:p>
    <w:bookmarkEnd w:id="98"/>
    <w:bookmarkStart w:name="z11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142 сайлау учаскесі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Талдысай ауылы, Комсомол көшесі № 34, "Әйтеке би аудандық білім бөлімі" мемлекеттік мекемесі "Талдысай жалпы орта білім беретін мектебі" коммуналдық мемлекеттік мекемесінің ғимараты, телефон: 8 (713-39) 32-2-90 Сайлау учаскелерiнiң шекаралары: Талдысай ауылы.</w:t>
      </w:r>
    </w:p>
    <w:bookmarkEnd w:id="100"/>
    <w:bookmarkStart w:name="z11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143 сайлау учаскесі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Жамбыл ауылы, Тыңгерлер көшесі № 3, "Әйтеке би аудандық білім бөлімі" мемлекеттік мекемесі "Жамбыл жалпы орта білім беретін мектебі" коммуналдық мемлекеттік мекемесінің ғимараты, телефон: 8 (713-39) 32-4-06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Жамбыл ауылы.</w:t>
      </w:r>
    </w:p>
    <w:bookmarkEnd w:id="103"/>
    <w:bookmarkStart w:name="z12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144 сайлау учаскесі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учаскесiнiң орналасқан жерi: Үшқатты ауылы, Желтоқсан көшесі №2, Үшқатты ауылдық клубының ғимараты, телефон: 8 (713-47) 25-1-08 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Үшқатты ауылы.</w:t>
      </w:r>
    </w:p>
    <w:bookmarkEnd w:id="106"/>
    <w:bookmarkStart w:name="z12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145 сайлау учаскесі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Аралтөбе ауылы, Былшық би көшесі №28, "Әйтеке би аудандық білім бөлімі" мемлекеттік мекемесі "Жақия Сарсенов атындағы жалпы орта білім беретін мектебі" коммуналдық мемлекеттік мекемесінің ғимараты, телефон: 8 (713-39) 23-3-06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Аралтөбе ауылы.</w:t>
      </w:r>
    </w:p>
    <w:bookmarkEnd w:id="109"/>
    <w:bookmarkStart w:name="z12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146 сайлау учаскесі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Қарабұтақ ауылы, Б. Момышұлы көшесі № 43, "Әйтеке би аудандық білім бөлімі" мемлекеттік мекемесі "Қ. Шаңғытбаев атындағы жалпы орта білім беретін мектебі" коммуналдық мемлекеттік мекемесінің ғимараты, телефон: 8 (713-39) 25-5-48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Қарабұтақ ауылы.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 үй көшесі: № 8, 9, 24, 26, 50, 54;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 Гагарин көшесі: № 3, 4, 8, 9, 11, 12, 15, 16, 17, 20, 21, 22, 24, 26, 27, 30, 38, 44, 47, 49, 42/2, 51, 53;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Терешкова көшесі: № 7, 10, 16, 17;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Пушкин көшесі: № 3, 4, 5, 9, 25, 29;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Чапаев көшесі: №1, 4, 6, 9, 12, 14, 16, 17, 18, 19, 20, 22, 24, 26, 28, 36, 38;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Жанкелдин көшесі: № 3, 5, 7, 11, 13, 13а, 16, 18, 20, 21, 22, 24, 26, 27, 29, 32, 33, 34, 37, 43, 45, 46/1, 46/2, 49, 51, 53, 57;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Сейфуллин көшесі: № 4/1, 4/3, 4/4, 8, 10, 12, 15, 16, 18, 20, 21, 26, 29, 30, 31, 32, 33, 34, 35, 37, 38, 40, 41, 42, 46, 48/1, 48/2, 52;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Былшық би көшесі: № 4, 5, 6, 13, 14, 17, 18, 21, 23, 24, 26, 28, 29, 30, 36;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Сейсекенов көшесі: № 2, 3, 5, 9, 10, 11, 12, 14;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Әубәкіров көшесі: № 10, 12, 16;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Оразалин көшесі: № 2, 3, 5, 6, 8, 10, 12, 13, 14, 15, 16, 17, 18, 19, 20, 21, 23, 25, 27, 31;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Балтеміров көшесі: № 3, 5, 7, 9, 11, 12/1, 12/2, 12/3, 12/4, 12/5, 13, 15, 17, 19, 22;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көшесі: № 1, 4, 10, 12, 13, 14/1, 14/2, 14/3, 15, 18, 19, 21, 22, 23, 24, 26, 28, 33, 35, 38, 40, 42, 44, 46, 47, 48, 49/1, 49/2, 49/3, 49/4, 50, 51, 54, 56.</w:t>
      </w:r>
    </w:p>
    <w:bookmarkEnd w:id="125"/>
    <w:bookmarkStart w:name="z14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147 сайлау учаскесі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Қарабұтақ ауылы, Ө. Алдабергенов көшесі №19, "Әйтеке би аудандық білім бөлімі" мемлекеттік мекемесі "Т. Г. Шевченко атындағы жалпы орта білім беретін мектебі" коммуналдық мемлекеттік мекемесінің ғимараты, телефон: 8 (713-39) 25-7-26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Қарабұтақ ауылы.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4, 6, 8, 10, 11, 12, 14, 15, 16, 17, 18, 18/2, 19, 21, 25, 29, 30, 31, 32, 33, 34, 35, 36, 37, 38, 39, 41, 42, 43, 46, 47, 48, 49, 50, 51, 52, 54, 55, 56, 59, 60, 61, 63, 64, 66, 68, 76, 78/1, 78/2, 82/1, 82/2, 82/3, 84/1, 86, 88, 88/1, 88/2, 88/3, 90, 92, 94, 96, 98, 100, 104, 106/1, 106/2, 108, 108/1, 108/2, 110/1, 110/2, 112/1, 112/2, 118/2;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Нүркин көшесі: № 4, 5/2, 5/3, 6/1, 6/2, 7/1, 7/2, 9/1, 9/2, 16, 17/1, 18, 19/1, 19/2, 20, 30;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Есентеміров көшесі: № 3, 4, 5, 6/1, 6/2, 8, 10/2, 11, 12, 13, 14, 16/1, 16/2, 17, 17/1, 20, 22/1, 22/2, 24/1, 24/2, 27, 28, 38, 44;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1, 4, 5, 10, 17, 17/1, 18, 19, 21, 22, 23, 27, 28, 31, 34, 35, 36, 37, 38, 40, 42, 43, 45, 46, 47, 57, 65, 69, 71, 77;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Жанкесай көшесі: № 1, 2, 5, 8, 11, 16, 18, 19, 20, 22, 23, 38, 41, 43, 50, 56/1, 56/2, 60;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Сейілов көшесі: № 12/1, 12/2, 13/1, 17, 18/1, 18/2, 19, 19/1;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Әлдекешов көшесі: № 2, 6/1, 6/2, 14, 19, 26, 29/1;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Алманов көшесі: № 3, 5, 6, 7, 8, 9, 10, 11, 12, 13, 14, 15, 17, 18, 19, 20, 21, 22, 24, 26, 34;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 Алдабергенов көшесі: № 4, 6, 7, 8, 9, 11, 12, 13, 14, 23, 25/1, 25/2, 27/1, 27/2, 29, 29/2, 30, 31/1, 31/2, 33/2, 35;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Мәметова көшесі: № 2/1, 2/2, 3, 3/1, 6, 6/2, 7/1, 7/2, 8/1, 8/2, 11/1, 11/2, 13, 14, 15, 16;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Сәтпаев көшесі: № 1, 3, 5, 12, 14, 17, 18, 20, 22, 24/1, 24/2, 25, 26/1, 26/2, 32/1, 32/2 34, 36, 40, 42, 44;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көшесі: № 5, 9, 11, 14, 15, 16, 17, 19, 20, 21, 22, 23, 24, 25, 26, 27, 28, 28/1, 28/2;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1, 5, 6, 7, 9, 13, 15, 16, 17, 19, 21, 22, 23, 24 , 29, 30, 31, 34;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Әуезов көшесі: № 1/1, 1/2, 2, 3, 5, 8, 9, 13, 14, 15, 18, 20, 22, 23, 24, 25, 26, 27, 28, 29, 36, 40, 46, 60;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көшесі: № 3, 5, 7, 8, 9, 11, 12, 13, 15, 16, 18;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Молдағұлова көшесі: № 11, 13/1, 13/2, 14, 15/1, 15/2, 16, 17, 26/1, 26/2, 27, 28/1, 28/2, 30/1, 30/2, 34, 38/1, 38/2, 38/3, 46, 46/2, 48/1, 48/2.</w:t>
      </w:r>
    </w:p>
    <w:bookmarkEnd w:id="144"/>
    <w:bookmarkStart w:name="z16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148 сайлау учаскесі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Жарөткел ауылы, Әлия Молдағұлова көшесі № 7, "Әйтеке би аудандық білім бөлімі" мемлекеттік мекемесі "Жарөткел негізгі орта білім беретін мектебі" коммуналдық мемлекеттік мекемесінің ғимараты, телефон: 8 (713-39) 71-8-16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Жарөткел ауылы.</w:t>
      </w:r>
    </w:p>
    <w:bookmarkEnd w:id="147"/>
    <w:bookmarkStart w:name="z16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149 сайлау учаскесі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Еңбекту ауылы, Нұрман Әлдекешов көшесі № 3, "Әйтеке би аудандық білім бөлімі" мемлекеттік мекемесі "Еңбекту жалпы орта білім беретін мектебі" коммуналдық мемлекеттік мекемесінің ғимараты, телефон: 8 (713-39) 71-8-03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Еңбекту ауылы.</w:t>
      </w:r>
    </w:p>
    <w:bookmarkEnd w:id="150"/>
    <w:bookmarkStart w:name="z16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150 сайлау учаскесі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Белқопа ауылы, Жолай Жүсіп көшесі № 8А, "Әйтеке би аудандық білім бөлімі" мемлекеттік мекемесі "Белқопа жалпы орта білім беретін мектебі" коммуналдық мемлекеттік мекемесінің ғимараты, телефон: 8 (713-39) 71-8-19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Белқопа ауылы.</w:t>
      </w:r>
    </w:p>
    <w:bookmarkEnd w:id="153"/>
    <w:bookmarkStart w:name="z17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151 сайлау учаскесі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Ақкөл ауылы, Абай көшесі № 1, "Әйтеке би аудандық білім бөлімі" мемлекеттік мекемесі "Абай атындағы жалпы орта білім беретін мектебі" коммуналдық мемлекеттік мекемесінің ғимараты, телефон: 8 (713-59) 23-7-16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Ақкөл ауылы.</w:t>
      </w:r>
    </w:p>
    <w:bookmarkEnd w:id="156"/>
    <w:bookmarkStart w:name="z17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152 сайлау учаскесі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Аралтоғай ауылы, Жанқожа батыр көшесі № 4, Аралтоғай ауылдық клубы, телефон: 8 (713-39) 23-1-55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Аралтоғай ауылы.</w:t>
      </w:r>
    </w:p>
    <w:bookmarkEnd w:id="159"/>
    <w:bookmarkStart w:name="z17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153 сайлау учаскесі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Қияқты ауылы, Әлия Молдағұлова көшесі № 12, "Әйтеке би аудандық білім бөлімі" мемлекеттік мекемесі "Қыналы негізгі орта білім беретін мектебі" коммуналдық мемлекеттік мекемесінің ғимараты, телефон: 8 (713-39) 72-0-02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Қияқты ауылы.</w:t>
      </w:r>
    </w:p>
    <w:bookmarkEnd w:id="162"/>
    <w:bookmarkStart w:name="z18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154 сайлау учаскесі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Милы ауылы, Ыбырай Алтынсарин көшесі № 19, "Әйтеке би аудандық білім бөлімі" мемлекеттік мекемесі "Милы бастауыш білім беретін мектебі" коммуналдық мемлекеттік мекемесінің ғимараты,телефон: 8 (713-39) 73-5-96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Милы ауылы.</w:t>
      </w:r>
    </w:p>
    <w:bookmarkEnd w:id="165"/>
    <w:bookmarkStart w:name="z18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155 сайлау учаскесі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Ұлғайсын ауылы, Бүркітәлі Сисекенов көшесі №15, "Әйтеке би аудандық білім бөлімі" мемлекеттік мекемесі "Б. Сейсекенов атындағы жалпы орта білім беретін мектебі" коммуналдық мемлекеттік мекемесінің ғимараты, телефон: 8 (713-39) 73-5-11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Ұлғайсын ауылы.</w:t>
      </w:r>
    </w:p>
    <w:bookmarkEnd w:id="168"/>
    <w:bookmarkStart w:name="z18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156 сайлау учаскесі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орналасқан жерi: Талдық ауылы, Нурман Әлдекешов көшесі № 1, "Әйтеке би аудандық білім бөлімі" мемлекеттік мекемесі "Талдық негізгі орта білім беретін мектебі" коммуналдық мемлекеттік мекемесінің ғимараты, телефон: 8 (713-39) 73-2-45.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учаскелерiнiң шекаралары: Талдық ауылы.</w:t>
      </w:r>
    </w:p>
    <w:bookmarkEnd w:id="1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