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ec73" w14:textId="755e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25 желтоқсандағы № 347 "2020–2022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29 қазандағы № 473 шешімі. Ақтөбе облысының Әділет департаментінде 2020 жылғы 6 қарашада № 7607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25 желтоқсандағы № 347 "2020-2022 жылдарға арналған Әйтеке би аудандық бюджетін бекіту туралы" (нормативтік құқықтық актілерді мемлекеттік тіркеу Тізілімінде № 6616 тіркелген, 2019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"9 292 161,0" сандары "9 283 948,0"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"8 390 823,0" сандары "8 382 610,0"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"10 169 575,3" сандары "10 083 163,1"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"65 552,0" сандары "62 661,4"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"87 483,0" сандары "84 592,4"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"- 942 966,3" саңдары "- 861 876,5" саңдарымен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"942 966,3" саңдары "861 876,5" саңдарымен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29 қазандағы № 473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2019 жылғы 25 желтоқсандағы № 347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жылға нақтыланған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жылға нақтыланған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жылға нақтыланған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жылға нақтыланған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жылға нақтыланған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