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85967" w14:textId="0b859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мәслихатының 2020 жылғы 6 қаңтардағы № 366 "2020-2022 жылдарға арналған Сарат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2020 жылғы 13 қарашадағы № 488 шешімі. Ақтөбе облысының Әділет департаментінде 2020 жылғы 23 қарашада № 7689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тармағына, 109-1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Әйтеке би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мәслихатының 2020 жылғы 6 қаңтардағы № 366 "2020-2022 жылдарға арналған Сарат ауылдық округ бюджетін бекіту туралы" (нормативтік құқықтық актілердің мемлекеттік тіркеу Тізілімінде № 6771 тіркелген, 2020 жылғы 15 қаңтарда Қазақстан Республикасы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"32 236,0" сандары "40 656,0"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"31 740,0" сандары "40 160,0"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"32 236,0" сандары "40 656,0" сандарымен ауыстырылсын.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шешімінің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"Әйтеке би аудандық мәслихатының аппараты" мемлекеттік мекемесі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Дошаев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Тансыкбаев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аудандық мәслихаттың 2020 жылғы 13 қарашасы № 488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аудандық мәслихаттың 2020 жылғы 6 қантардағы № 366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Сарат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жылға нақтыланған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жылға нақтыланған бюджет,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