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d9c5b" w14:textId="12d9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 әкімдігінің 2014 жылғы 8 қыркүйектегі № 168 "Сайлау өткізу кезеңінде кандидаттардың үгіттік баспа материалдарын орналастыру үшін орындар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әкімдігінің 2020 жылғы 14 желтоқсандағы № 288 қаулысы. Ақтөбе облысының Әділет департаментінде 2020 жылғы 14 желтоқсанда № 7795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ауданы әкімдігінің 2014 жылғы 8 қыркүйектегі № 168 "Сайлау өткізу кезеңінде кандидаттардың үгіттік баспа материалдарын орналастыру үшін орындар белгілеу туралы" (нормативтік құқықтық актілерді мемлекеттік тіркеу тізілімінде № 4032 тіркелген, 2014 жылы 18 қыркүйекте "Жаңалық жаршысы"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"Барлық кандидаттар үшін үгіттік баспа материалдарын орналастыруға арналған орындарды белгілеу туралы";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Әйтеке би аудандық аумақтық сайлау комиссиясымен бірлесе отырып (келісімі бойынша), қосымшаға сәйкес Әйтеке би ауданының аумағында барлық кандидаттарға үгіттік баспа материалдарын орналастыру үшін орындар белгіленсін.";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"Әйтеке би ауданы әкімінің аппараты" мемлекеттік мекемесі заңнамада белгіленген тәртіппен: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Әйтеке би ауданы әкімдігінің интернет-ресурсында орналастыруды қамтамасыз етсін.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аппаратының басшысы Е.Қаржаубаевқа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9"/>
        <w:gridCol w:w="4181"/>
      </w:tblGrid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КЕЛІСІЛДІ: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аумақтық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сайлау комиссиясының төрағасы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С. Таласбаев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"______" _________ 2020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ауданы әкімдігінің 2020 жылғы 14 желтоқсандағы № 288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ауданы әкімідігінің 2014 жылғы 8 қыркүйектегі № 168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Әйтеке би ауданының аумағында барлық кандидаттарға үгіттік баспа материалдарын орналастыру үшін арналған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6"/>
        <w:gridCol w:w="1347"/>
        <w:gridCol w:w="1054"/>
        <w:gridCol w:w="7208"/>
        <w:gridCol w:w="1055"/>
      </w:tblGrid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орналастыруға арналған орындар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атындағы жалпы орта білім беретін мектебінің ғимараты, Абай көшесі, № 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ауылдық округі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ауылдық клубының ғимараты, Әйтеке би көшесі, № 15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Толыбай ауылы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Толыбай ауылдық клубының ғимараты, Темірбек Жүргенов көшесі, № 10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Аралтоғай ауылдық округі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Аралтоғай ауылы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Аралтоғай ауылдық клубының ғимараты, Жанқожа батыр көшесі, № 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Ұлғайсын ауылы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Сейсекенов атындағы жалпы орта білім беретін мектебінің ғимараты, Бүркітәлі Сисекенов көшесі, № 15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 ауылы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 бастауыш білім беретін мектебінің ғимараты, Ыбырай Алтынсарин көшесі, № 19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Қияқты ауылы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Қыналы негізгі орта білім беретін мектебінің ғимараты, Әлия Молдағұлова көшесі, № 12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Әйке ауылдық округі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Әйке ауылы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Әйке жалпы орта білім беретін мектебінің ғимараты, Д. Қонаев көшесі, № 15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Тереңсай ауылы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Тереңсай ауылдық клубының ғимараты, Нұрпейіс Байғанин көшесі, № 2а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Басқұдық ауылдық округі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Басқұдық ауылы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Басқұдық жалпы орта білім беретін мектебінің ғимараты, Бейбітшілік көшесі, № 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 негізгі орта білім беретін мектебінің ғимараты, Шаруашылық көшесі, № 14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жалпы орта білім беретін мектебінің ғимараты, Тыңгерлер көшесі, № 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Жабасақ ауылдық округі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Жабасақ ауылы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Жабасақ жалпы орта білім беретін мектебінің ғимараты, Ұ. Құлымбетов көшесі, № 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Байжанкөл ауылы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Байжанкөл бастауыш білім беретін мектебінің ғимараты, Абай Құнанбаев көшесі, № 15а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негізгі орта білім беретін мектебінің ғимараты, Темірбек Жүргенов көшесі, № 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 ауылдық округі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ауылы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Жақия Сәрсенов атындағы жалпы орта білім беретін мектебінің ғимараты, Былшық би көшесі, № 28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Құмқұдық ауылдық округі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Құмқұдық ауылы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Қарашатау жалпы орта білім беретін мектебінің ғимараты, Байтаза Бисембаев көшесі, № 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ауылдық округі</w:t>
            </w:r>
          </w:p>
        </w:tc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ауылы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Шаңғытбаев атындағы жалпы орта білім беретін мектебінің ғимараты, Б. Момышұлы көшесі № 43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Г. Шевченко атындағы жалпы орта білім беретін мектебінің ғимараты, Ө. Алдабергенов көшесі, № 19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Белқопа ауылы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Белқопа жалпы орта білім беретін мектебінің ғимараты, Жолай Жүсіп көшесі, № 8а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Жарөткел ауылы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Жарөткел негізгі орта білім беретін мектебінің ғимараты, Әлия Молдағұлова көшесі, № 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Еңбекту ауылы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Еңбекту жалпы орта білім беретін мектебінің ғимараты, Нұрман Әлдекешов көшесі, № 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 Жүргенов ауылдық округі</w:t>
            </w:r>
          </w:p>
        </w:tc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 Жүргенов ауылы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Жұмабаев атындағы жалпы орта білім беретін мектебінің ғимараты, Темірбек Жүргенов көшесі, № 66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жалпы орта білім беретін мектебінің ғимараты, Кеңесары хан көшесі, № 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Жүргенов атындағы жалпы орта білім беретін мектебінің ғимараты, Қ. Айтазин көшесі, № 16а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жалпы орта білім беретін мектебінің ғимараты, Комсомол көшесі, № 34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ауылдық округі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 ауылы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 негізгі орта білім беретін мектебінің ғимараты, Нұрман Әлдекешов көшесі, № 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 ауылдық округі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 ауылы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 жалпы орта білім беретін мектебінің ғимараты, Т. Жүргенов көшесі, № 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ауылдық округі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ауылы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жалпы орта білім беретін мектебінің ғимараты, Д. А. Қонаев көшесі, № 16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Үшқатты ауылдық округі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Үшқатты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Үшқатты ауылдық клубының ғимараты, Желтоқсан көшесі, № 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