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6583" w14:textId="afc6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Қарақобда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8 қаңтардағы № 338 шешімі. Ақтөбе облысының Әділет департаментінде 2020 жылғы 15 қаңтарда № 6709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Қарақобда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- 18 347,8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- 279,8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- 17 005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-18 347,8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Алға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15.05.2020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05.11.2020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тұлғалар, жеке кәсіпкерлер мүлкіне салық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Алға аудандық мәслихатының 11.09.2020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ауылдық округ бюджетіне берілген субвенция көлемі - 16 285 мың теңге сомасында көзделді.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 бюджетіне аудандық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- 200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өзгеріcтер енгізілді - Ақтөбе облысы Алға аудандық мәслихатының 15.05.2020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05.11.2020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"Алға аудандық мәслихат аппараты" мемлекеттік мекемесі заңнамада белгіленген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интернет-ресурсында орналастыруды қамтамасыз етсін.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338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Қарақобда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05.11.2020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