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99cc" w14:textId="b8c9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Тоқмансай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342 шешімі. Ақтөбе облысының Әділет департаментінде 2020 жылғы 15 қаңтарда № 6711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- 2 324,1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- 49 198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- 40 982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- 6 567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- 420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бюджетіне облыстық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тамақтануға ақы төлеуді төмендетуге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педагогикалық қызметкерлердің жыл сайынғы ақылы еңбек демалысын күнтізбелік 42 күн ұзақтығын 56 күнге дейін ұлғайтуға - 313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 енгізілді - Ақтөбе облысы Алға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бюджетіне аудандық бюджеттен нысаналы ағымдағы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