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e741" w14:textId="d90e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Алға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2020 жылғы 6 наурыздағы № 78 қаулысы. Ақтөбе облысының Әділет департаментінде 2020 жылғы 12 наурызда № 6870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қаулының </w:t>
      </w:r>
      <w:r>
        <w:rPr>
          <w:rFonts w:ascii="Times New Roman"/>
          <w:b w:val="false"/>
          <w:i w:val="false"/>
          <w:color w:val="ff0000"/>
          <w:sz w:val="28"/>
        </w:rPr>
        <w:t>5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туралы", Нормативтік құқықтық актілерді мемлекеттік тіркеу тізілімінде № 14010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жылға арналған Алға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– жұмыскерлердің тізімдік санының төрт пайызы мөлшерінде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әкімдігінің 2017 жылғы 18 тамыздағы № 311 "Алға ауданы бойынша мүгедектер үшін жұмыс орындарының квотасын белгілеу туралы" (Нормативтік құқықтық актілерді мемлекеттік тіркеу тізілімінде № 5636 тіркелген, 2017 жылғы 8 қыркүйекте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жұмыспен қамту және әлеуметтік бағдарламалар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Алға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2020 жылғы 6 наурыздағы № 78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ауданы бойынша мүгедектер үшін ұйымдар бөлінісінде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"Алға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мәдениет және тілдерді дамыту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тұрғын үй-коммуналдық шаруашылық, жолаушылар көлігі және автомобиль жолдары бөлімі" мемлекеттік мекемесі жанындағы шаруашылық жүргізу құқығындағы "Алға Жылу"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