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7947" w14:textId="d90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2020 жылғы 10 сәуірдегі № 127 қаулысы. Ақтөбе облысының Әділет департаментінде 2020 жылғы 10 сәуірде № 7045 болып тіркелді. Күші жойылды - Ақтөбе облысы Алға ауданы әкімдігінің 2021 жылғы 26 наурыздағы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әкімдігінің 26.03.2021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2019 жылғы 6 наурыздағы № 100 "Алға ауданы бойынша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5990 болып тіркелген, 2019 жылғы 20 наурызда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Алға ауданы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 Қонжарға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 және 2020 жылғы 1 қаңтарынан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әкімдігінің 2020 жылғы 10 сәуірдегі № 127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5452"/>
        <w:gridCol w:w="1405"/>
        <w:gridCol w:w="1890"/>
        <w:gridCol w:w="2641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/теңге/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 төлемақысының бір күнге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орналасқан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Алға қаласы әкімінің аппараты" мемлекеттік мекемесінің "№1 "Еркетай" бөбекжай балабақшасы"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Алға қаласы әкімінің аппараты" мемлекеттік мекемесінің "№2 "Айгөлек" бөбекжай балабақшасы"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Алға қаласы әкімінің аппараты" мемлекеттік мекемесінің "№3 "Гүлдер" Алға балалар 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Алға қаласы әкімінің аппараты" мемлекеттік мекемесінің №4 "Балбөбек" бөбекжай балабақшасы"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"Қасиет-АБИ" жауапкершілігі шектеулі серіктестігі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БАЛА БИ" жауапкершілігі шектеулі серіктестігі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орналасқан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Тамды ауылдық округі әкімінің аппараты" мемлекеттік мекемесінің "Жұлдыз-ай" Тамды бөбекжай -балабақшасы"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Бестамақ ауылдық округі әкімінің аппараты" мемлекеттік мекемесінің "Болашақ" Бестамақ балалар 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Маржанбұлақ ауылдық округі әкімінің аппараты"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Тоқмансай ауылдық округі әкімінің аппараты" мемлекеттік мекемесінің "Айналайын" Тоқмансай бөбекжай -балабақшасы" мемлекеттік коммуналдық қазыналық кәсіпорыны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"Еркебұлан- Т" жауапкершілігі шектеулі серіктестігі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БАЛА" жауапкершілігі шектеулі серіктестігі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ЖУЛБАЕВ РУСТЕМ САМАТОВИЧ жеке кәсіпкер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