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07a00" w14:textId="b907a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аудандық мәслихатының 2020 жылғы 8 қаңтардағы № 334 "2020-2022 жылдарға арналған Бестамақ ауылдық округ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2020 жылғы 15 мамырдағы № 379 шешімі. Ақтөбе облысының Әділет департаментінде 2020 жылғы 20 мамырда № 7123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 және </w:t>
      </w:r>
      <w:r>
        <w:rPr>
          <w:rFonts w:ascii="Times New Roman"/>
          <w:b w:val="false"/>
          <w:i w:val="false"/>
          <w:color w:val="000000"/>
          <w:sz w:val="28"/>
        </w:rPr>
        <w:t>104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Алға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Алға аудандық мәслихатының 2020 жылғы 8 қаңтардағы № 334 "2020-2022 жылдарға арналған Бестамақ ауылдық округ бюджетін бекіту туралы (Нормативтік құқықтық актілерді мемлекеттік тіркеу тізілімінде № 6748 тіркелген, Қазақстан Республикасының нормативтік құқықтық актілерінің электрондық түрдегі эталондық бақылау банкінде 2020 жылғы 24 қаңтарда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тармағындағы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 "140 654,5" сандары "101154,5"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"134 208" сандары "94 708"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- "143 450,6" сандары "163 347,6"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 (профициті) - "-2 979,6" саны "-64 989,2"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(профицитін пайдалану) қаржыландыру - "2 979,6" саны "64 989,2" сандарымен ауыстырылсын.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"Алға аудандық мәслихатының аппараты" мемлекеттік мекемесі заңнамада белгіленген тәртіппен: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Алға аудандық мәслихатының интернет – ресурсында орналастыруды қамтамасыз етсін.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сессиясының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Джармухамбетова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мәслихатының 2020 жылғы 15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2020 жылғы 8 қаңтардағы № 334 шешіміне №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Бестамақ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0"/>
        <w:gridCol w:w="1692"/>
        <w:gridCol w:w="1090"/>
        <w:gridCol w:w="3109"/>
        <w:gridCol w:w="531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3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0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101 154,5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6 173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5 889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5 281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273,5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183,5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183,5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94 708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94 708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919"/>
        <w:gridCol w:w="1516"/>
        <w:gridCol w:w="1516"/>
        <w:gridCol w:w="3520"/>
        <w:gridCol w:w="35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3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163 347,6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74 504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74 504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74 504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74 504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63 193,1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63 193,1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63 193,1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62 193,1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-64 989,2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64 989,2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62 193,1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62 193,1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62 193,1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 қарыздар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62 193,1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2 796,1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2 796,1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2 796,1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2 796,1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2 796,1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