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975c" w14:textId="d71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335 "2020-2022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10 тамыздағы № 400 шешімі. Ақтөбе облысының Әділет департаментінде 2020 жылғы 17 тамызда № 7328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335 "2020-2022 жылдарға арналған Қарабұлақ ауылдық округ бюджетін бекіту туралы" (нормативтік құқықтық актілерді мемлекеттік тіркеу Тізілімінде № 6765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31 183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32 668 тенге болып белгіленгені ескерілсін және басшылыққа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