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628" w14:textId="5cd5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10 тамыздағы № 399 шешімі. Ақтөбе облысының Әділет департаментінде 2020 жылғы 19 тамызда № 7331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"837 850,2" сандары "557 436,2"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"1 169 501" сандары "944 506"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"0" саны "370 278,5"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"289 246" сандары "64 251"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10 тамыздағы № 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- 162 074,8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