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a4f0" w14:textId="190a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бойынша 2020-2021 жылдарға арналған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2020 жылғы 14 қыркүйектегі № 293 қаулысы. Ақтөбе облысының Әділет департаментінде 2020 жылғы 15 қыркүйекте № 7416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20 ақпандағы "Жайылымдар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3) тармақшасына сәйкес Алға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Алға ауданы бойынша 2020-2021 жылдарға арналған жайылымдарды геоботаникалық зерттеп-қарау негізінде жайылым айналымдарының схемасы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"Алға аудандық жер қатынастары бөлімі" мемлекеттік мекемесі Қазақстан Республикасының заңнамасымен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Ақтөбе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кейін, Алға ауданы әкімдігінің интернет-ресурсында орналастырылуын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Алға ауданы әкімінің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әкімінің 2020 жылғы 14 қыркүйектегі № 293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 бойынша 2020-2021 жылдарға арналған жайылымдарды геоботаникалық зерттеп-қарау негізінде жайылым айналымдарының схемасы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