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054a" w14:textId="1170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342 "2020-2022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11 қыркүйектегі № 419 шешімі. Ақтөбе облысының Әділет департаментінде 2020 жылғы 18 қыркүйекте № 7419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342 "2020-2022 жылдарға арналған Тоқмансай ауылдық округ бюджетін бекіту туралы" (Нормативтік құқықтық актілерді мемлекеттік тіркеу тізілімінде № 6711 тіркелген, 2020 жылғы 21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"54 332,1" сандары "55 078,1"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"51 318,1" сандары "49 460"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"54 332,1" сандары "55 078,1"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- 31 183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2020 жылға арналған ауылдық округ бюджетіне аудандық бюджеттен нысаналы ағымдағы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мекемелерінің және ұйымдарының күрделі шығыстарына– 600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 шешімді оны ресми жарияланғаннан кейін Алға аудандық мәслихатының интернет - 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11 қыркүйектегі № 419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