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e9c9" w14:textId="786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338 "2020-2022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415 шешімі. Ақтөбе облысының Әділет департаментінде 2020 жылғы 18 қыркүйекте № 7427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338 "2020-2022 жылдарға арналған Қарақобда ауылдық округ бюджетін бекіту туралы" (Нормативтік құқықтық актілерді мемлекеттік тіркеу тізілімінде № 6709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