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45c2" w14:textId="dfe4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8 қаңтардағы № 331 "2020-2022 жылдарға арналған Алға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5 қарашадағы № 437 шешімі. Ақтөбе облысының Әділет департаментінде 2020 жылғы 10 қарашада № 7619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8 қаңтардағы № 331 "2020-2022 жылдарға арналған Алға қаласының бюджетін бекіту туралы" (Нормативтік құқықтық актілерді мемлекеттік тіркеу тізілімінде № 6766 тіркелген, 2020 жылғы 27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"554 934,2" сандары "547 096,8"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"793 028" сандары "501 274,6"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"939 093,6" сандары "927 938,2"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"370 278,5" сандары "364 050,1"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"-16 791,3" сандары "-10 562,9"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"16 791,3" сандары "387 069,8"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2020 жылғы 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8 қаңтардағы № 331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547 096,8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501 274,6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Мектептегі дейінгі тәрбие және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444 869,1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364 050,1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-10 562,9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Қарыздыө 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