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95bc" w14:textId="9029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9 желтоқсандағы № 451 шешімі. Ақтөбе облысының Әділет департаментінде 2020 жылғы 14 желтоқсанда № 7793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 ауданында пикеттеуді өткізуге тыйым салынған іргелес аумақтардың шекаралары,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Жиналыстар, митингілер, пикеттеу ұйымдастыру және өткізу үшін: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– техникалық жабдықтау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шекті толу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бойында орналасқан Алға қалалық саябақ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жасанды жарықтандыру;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 энергиясын қосуға арналған нүкте;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бейнебақылау және бейнетіркеу камералары;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 (қоқыс үшін жәшіктері);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техникаға, өрт техникасына, құтқару және медициналық қызметтеріне арналған кіру және шығу үшін өту жолдары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адамнан артық емес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Демонстрациялар, шерулер ұйымдастыру және өткізу үшін: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шекті толу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Жәдігер көшесінде орналасқан "Мәңгілік алау" алаңынан бастап аудандық Мәдениет үйіне дейін, одан әрі оңға бұрылып, Жеңіс көшесінде орналасқан Алға қалалық саябағының алаңына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ұзақтығы 800 метрді құрайды.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көше бойы жарықтандырылған;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бейне бақылау және бейне тіркеу камералары;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 (қоқыс үшін жәшіктері);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техникаға, өрт техникасына, құтқару және медициналық қызметтеріне арналған кіру және шығу үшін өту жолдары.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адамнан артық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ұйымдастыру және өткізу үшін арнайы орындарды пайдалану тәртібі.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жиналыстарды ұйымдастыру және өткізу үшін арнайы орындарды пайдаланудың осы тәртібі (бұдан әрі – Тәртіп) Қазақстан Республикасының 2020 жылғы 25 мамырдағы "Қазақстан Республикасында бейбіт жиналыстарды ұйымдастыру және өткізу тәртібі туралы" Заңы (әрі қарай - Заң) негізінде жасалды және бейбіт жиналыстарды ұйымдастыру және өткізу үшін арнайы орындарды пайдалану тәртібін айқындайды.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Бейбіт жиналыстарды ұйымдастыру және өткізу үшін арнайы орындар жалпыға ортақ пайдаланылатын орын болып табылады және бейбіт жиналыстар өткізу үшін Алға ауданының жергілікті өкілді органымен айқындалды.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өткізуге арналған арнайы орындарда - сипатына қарай бейбіт, күш қолданылмайтын және қаруланбайтын, мемлекеттік қауіпсіздік, қоғамдық тәртіп, денсаулық сақтау, халықтың имандылығын, басқа адамдардың құқықтары мен бостандықтарын қорғау мүдделеріне қатер төндірмейтін жария іс-шаралар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өткізуге арналған арнайы орындарда қолданыстағы қолданыстағы Заңды бұза отырып, жиналыс, митинг, демонстрация, шеру және пикеттеу өткізуге тыйым салынады.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Төтенше, соғыс жағдайы немесе терроризмге қарсы операцияның құқықтық режимі енгізілген кезде олардың қолданылу кезеңінде бейбіт жиналыстар өткізуге арналған арнайы орындарда "Төтенше жағдай туралы", "Соғыс жағдайы туралы" және "Терроризмге қарсы іс-қимыл туралы" Қазақстан Республикасының заңдарында белгіленген тәртіппен тыйым салынуы немесе шектеу қойылуы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орындардағы бейбіт жиналыстарды бейбіт жиналыстар өткізілетін күні жергілікті уақыт бойынша сағат 9-дан ерте бастауға және сағат 20-дан кеш аяқтауға болмайды.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Тәртіппен реттелмейтін қатынастар Қазақстан Республикасының қолданыстағы заңнамасына сәйкес реттеледі.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2024 жылғы 28 наурыздағы № 136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ауданындағы пикеттеуді өткізуге тыйым салынған іргелес аумақтардың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Ақтөбе облысы Алға аудандық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мынадай объектілердің іргелес жатқан аумақтарының шекарасынан 800 метр қашықтықта өткізуге тыйым салынады: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 және автомобиль көлігі объектілерінде және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