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2073" w14:textId="0b62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Ақай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2020 жылғы 30 желтоқсандағы № 466 шешімі. Ақтөбе облысының Әділет департаментінде 2021 жылғы 5 қаңтардағы № 7929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Ақай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24 106,4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22 098,4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25 178,5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- 1 072,1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1 072,1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қалдықтары- 1 072,1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10.11.2021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жеке, заңды тұлғалар және жеке кәсіпкерлер мүлкіне салық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34 302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жылға арналған ауылдық округ бюджетіне аудандық бюджеттен берілетін субвенция көлемі – 17 489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"Алға аудандық мәслихат аппараты" мемлекеттік мекемесі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Алға аудандық мәслихатының интернет – ресурсында орналастыруды қамтамасыз етсін.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466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10.11.2021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бюджеттен жоғары тұрған бюджеттің шығындарын өтеуге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1072,1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466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466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