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1683" w14:textId="f131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Алға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Алға ауданы әкімдігінің 2020 жылғы 31 желтоқсандағы № 445 қаулысы. Ақтөбе облысының Әділет департаментінде 2021 жылғы 5 қаңтардағы № 7934 болып тіркелді</w:t>
      </w:r>
    </w:p>
    <w:p>
      <w:pPr>
        <w:spacing w:after="0"/>
        <w:ind w:left="0"/>
        <w:jc w:val="both"/>
      </w:pPr>
      <w:r>
        <w:rPr>
          <w:rFonts w:ascii="Times New Roman"/>
          <w:b w:val="false"/>
          <w:i w:val="false"/>
          <w:color w:val="ff0000"/>
          <w:sz w:val="28"/>
        </w:rPr>
        <w:t>
      ЗҚАИ-дың ескертпесі!</w:t>
      </w:r>
      <w:r>
        <w:br/>
      </w:r>
      <w:r>
        <w:rPr>
          <w:rFonts w:ascii="Times New Roman"/>
          <w:b w:val="false"/>
          <w:i w:val="false"/>
          <w:color w:val="ff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Алға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31 желтоқсандағы № 445 қаулысына қосымша</w:t>
            </w:r>
          </w:p>
        </w:tc>
      </w:tr>
    </w:tbl>
    <w:p>
      <w:pPr>
        <w:spacing w:after="0"/>
        <w:ind w:left="0"/>
        <w:jc w:val="left"/>
      </w:pPr>
      <w:r>
        <w:rPr>
          <w:rFonts w:ascii="Times New Roman"/>
          <w:b/>
          <w:i w:val="false"/>
          <w:color w:val="000000"/>
        </w:rPr>
        <w:t xml:space="preserve"> 2021 жылға арналған Алға ауданы бойынша бас бостандығынан айыру орындарынан босатылған адамдарды жұмысқа орналастыру үшін ұйымдар бөлінісінде жұмыс орындарына квота</w:t>
      </w:r>
    </w:p>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06.04.2021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127"/>
        <w:gridCol w:w="1418"/>
        <w:gridCol w:w="2353"/>
        <w:gridCol w:w="1358"/>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"№1 Алға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"В.И. Пацаев атындағы № 2 Алға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Алға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"Алға мектеп - гимназиясы"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"Есет батыр атындағы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"Бестамақ орта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"Үшқұдық мектеп - бақшасы"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 -Жылу" коммуналдық мемлекеттік кәсіпорыны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"Алға балалар - жасөспірімдер спорт мектебі" коммуналдық мемлекеттік мекемесі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 - Ақтөбе" жауапкершілігі шектеулі серіктестігі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