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c823" w14:textId="f42c8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арналған Алға ауданы бойынша мүгедектер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әкімдігінің 2020 жылғы 31 желтоқсандағы № 446 қаулысы. Ақтөбе облысының Әділет департаментінде 2021 жылғы 5 қаңтарда № 7935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ЗҚАИ-дың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қаулы 01.01.2021 бастап қолданысқа енгізіледі.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27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Қазақстан Республикасы Денсаулық сақтау және әлеуметтік даму министрінің 2016 жылғы 13 маусымдағы № 498 "Мүгедектер үшін жұмыс орындарын квоталау қағидаларын бекіту туралы", нормативтік құқықтық актілерді мемлекеттік тіркеу Тізілімінде № 14010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жылға арналған Алға ауданы бойынша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мүгедектер үшін жұмыс орындарына квота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"Алға аудандық жұмыспен қамту және әлеуметтік бағдарламалар бөлімі" мемлекеттік мекемесі заңнамада көрсетілген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Алға ауданы әкімдігінің интернет – 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Аккагазов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ауданы әкімдігінің 2020 жылғы 31 желтоқсандағы № 446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Алға ауданы бойынша мүгедектер үшін ұйымдар бөлінісінде жұмыс орындарына квота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 Алға ауданы әкімдігінің 15.04.2021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4"/>
        <w:gridCol w:w="6127"/>
        <w:gridCol w:w="1418"/>
        <w:gridCol w:w="2353"/>
        <w:gridCol w:w="1358"/>
      </w:tblGrid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(жұмыскерлердің тізімдік санынан %)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(бірлік)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Алға ауданының білім бөлімі" мемлекеттік мекемесінің "№1 Алға мектеп - бақшасы" коммуналдық мемлекеттік мекемесі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Алға ауданының білім бөлімі" мемлекеттік мекемесінің "В.И. Пацаев атындағы № 2 Алға орта мектебі" коммуналдық мемлекеттік мекемесі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Алға ауданының білім бөлімі" мемлекеттік мекемесінің "№ 3 Алға қазақ орта мектебі" коммуналдық мемлекеттік мекемесі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Алға ауданының білім бөлімі" мемлекеттік мекемесінің "№ 4 Алға орта мектебі" коммуналдық мемлекеттік мекемесі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Алға ауданының білім бөлімі" мемлекеттік мекемесінің "Алға мектеп - гимназиясы" коммуналдық мемлекеттік мекемесі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Алға ауданының білім бөлімі" мемлекеттік мекемесінің "Есет батыр атындағы мектеп бақшасы" коммуналдық мемлекеттік мекемесі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Алға ауданының білім бөлімі" мемлекеттік мекемесінің "Бестамақ орта мектебі" коммуналдық мемлекеттік мекемесі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Алға ауданының білім бөлімі" мемлекеттік мекемесінің "Үшқұдық мектеп - бақшасы" коммуналдық мемлекеттік мекемесі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Алға ауданының білім бөлімі" мемлекеттік мекемесінің "№ 4 "Балбөбек" бөбекжай балабақшасы" мемлекеттік коммуналдық қазыналық кәсіпорыны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Алға ауданының білім бөлімі" мемлекеттік мекемесінің "№1 "Еркетай" Алға бөбекжай балабақшасы" мемлекеттік коммуналдық қазынашылық кәсіпорыны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басқармасы" мемлекеттік мекемесінің "Алға индустриялық – техникалық колледжі" мемлекеттік коммуналдық қазыналық кәсіпорыны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денсаулық сақтау басқармасы" мемлекеттік мекемесінің шаруашылық жүргізу құқығындағы "Алға аудандық ауруханасы" мемлекеттік коммуналдық кәсіпорыны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Алға аудандық мәдениет, тілдерді дамыту, дене шынықтыру және спорт бөлімі" мемлекеттік мекемесінің "Алға аудандық мәдениет үйі" мемлекеттік коммуналдық қазыналық кәсіпорыны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аудандық тұрғын үй-коммуналдық шаруашылығы, жолаушылар көлігі және автомобиль жолдары бөлімі" мемлекеттік мекемесі жанындағы шаруашылық жүргізу құқығындағы "Алға -Жылу" коммуналдық мемлекеттік кәсіпорыны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дене шынықтыру және спорт басқармасы" мемлекеттік мекемесінің "Алға балалар - жасөспірімдер спорт мектебі" коммуналдық мемлекеттік мекемесі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басқармасы" мемлекеттік мекемесінің "Ақтөбе облыстық оңалту (арнайы)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орталығы" коммуналдық мемлекеттік мекемесі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басқармасы" мемлекеттік мекемесінің ""Күншуақ" балалар сауықтыру лагері" коммуналдық мемлекеттік мекемесі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ауданы әкімінің аппараты" мемлекеттік мекемесі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"Бабәк – Курылыс" жауапкершілігі шектеулі серіктестігі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