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97d7" w14:textId="a9c9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Үшқұдық ауылдық округі әкімінің 2008 жылғы 10 қарашадағы № 27 "Көшелерге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Үшқұдық ауылдық округі әкімінің 2020 жылғы 16 сәуірдегі № 1 шешімі. Ақтөбе облысының Әділет департаментінде 2020 жылғы 17 сәуірде № 7061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Заңыңа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Үшқұдық ауылдық округінің әкімі 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Үшқұдық ауылдық округі әкімінің қазақ тіліндегі 2008 жылғы 10 қарашадағы № 27 "Көшелерге атау беру туралы" (нормативтік құқықтық актілерді мемлекеттік тіркеу Тізілімінде № 3-3-63 болып тіркелген, 2009 жылдың 17 ақпанында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Үшқұдық ауылдық округінің әкімі ШЕШІМ ҚАБЫЛДАДЫ:".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Алға ауданы Үшқұдық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Ақтөбе облысының Әділет департаментінде мемлекеттік тіркеуді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күнтізбелік он күн өткен соң қолданысқа еңгізіледі.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Үшқұдық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