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8042" w14:textId="9618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Қарабұлақ ауылдық округі әкімінің 2019 жылғы 22 қарашадағы № 4 "Қарабұлақ ауылдық округінің Қарабұлақ ауылы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Қарабұлақ ауылдық округі әкімінің 2020 жылғы 25 желтоқсандағы № 23 шешімі. Ақтөбе облысының Әділет департаментінде 2020 жылғы 28 желтоқсанда № 7848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Алға аудандық аумақтық инспекциясы басшысының 2020 жылғы 2 желтоқсандағы № 2-6-3/158 ұсынысы негізінде, Қарабұлақ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Қарабұлақ ауылдық округінің Қарабұлақ ауылы аумағында мүйізді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Қарабұлақ ауылдық округі әкімінің 2019 жылғы 22 қарашадағы № 4 "Қарабұлақ ауылдық округінің Қарабұлақ ауылы аумағында шектеу іс-шараларын белгілеу туралы" (нормативтік құқықтық актілерді мемлекеттік тіркеу Тізілімінде № 6488 тіркелген, 2019 жылғы 27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"Қарабұлақ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