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8f70" w14:textId="8ce8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Қарағаш ауылдық округі әкімінің 2008 жылғы 3 қарашадағы № 13 "Нұрбұлақ ауылына көше атауын беру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ауданы Қарағаш ауылдық округі әкімінің 2020 жылғы 23 қаңтардағы № 3 шешімі. Ақтөбе облысының Әділет департаментінде 2020 жылғы 24 қаңтарда № 6787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Қарағаш ауылдық округінің әкімі ШЕШІМ ҚАБЫЛДАДЫ:</w:t>
      </w:r>
    </w:p>
    <w:bookmarkEnd w:id="0"/>
    <w:bookmarkStart w:name="z3" w:id="1"/>
    <w:p>
      <w:pPr>
        <w:spacing w:after="0"/>
        <w:ind w:left="0"/>
        <w:jc w:val="both"/>
      </w:pPr>
      <w:r>
        <w:rPr>
          <w:rFonts w:ascii="Times New Roman"/>
          <w:b w:val="false"/>
          <w:i w:val="false"/>
          <w:color w:val="000000"/>
          <w:sz w:val="28"/>
        </w:rPr>
        <w:t xml:space="preserve">
      1. Қарағаш ауылдық округі әкімінің қазақ тіліндегі 2008 жылғы 3 қарашадағы № 13 "Нұрбұлақ ауылына көше атауын беру туралы" (Нормативтік құқықтық актілерді мемлекеттік тіркеу тізілімінде № 3-3-62 болып тіркелген, 2009 жылғы 17 ақпанда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қазақ тіліндегі шешімнің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2 тармағына,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Нұрбұлақ ауылы халқының пікірін ескере отырып, Қарағаш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 "Қарағаш ауылдық округі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осы шешімді Ақтөбе облысының Әділет департаментінде мемлекеттік тіркеуді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 Қарағаш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Таженов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