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14c0" w14:textId="3c41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Миялы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6 қаңтардағы № 299 шешімі. Ақтөбе облысының Әділет департаментінде 2020 жылғы 14 қаңтарда № 6706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58 596,0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58 596,0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18.05.2020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Байғанин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Миялы ауылдық округінің 2020 жылға арналған бюджетіне аудандық бюджеттен берілетін субвенция көлемі 50 064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Миялы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салу және реконструцциялау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"6" қаңтардағы № 299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