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c30e" w14:textId="55b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22 шілдедегі № 247 "Байғанин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2020 жылғы 21 ақпандағы № 309 шешімі. Ақтөбе облысының Әділет департаментінде 2020 жылғы 27 ақпанда № 6831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22 шілдедегі № 247 "Байғанин ауданының ауылдық елді мекендерде тұратын және жұмыс істейтін мемлекеттік денсаулықсақтау,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6305 тіркелген, 2019 жылы 6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алынып тасталсын.</w:t>
      </w:r>
    </w:p>
    <w:bookmarkStart w:name="z6"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