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5f98" w14:textId="9535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2019 жылғы 30 желтоқсандағы № 294 "2020-2022 жылдарға арналған Жарқамыс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3 сәуірдегі № 324 шешімі. Ақтөбе облысының Әділет департаментінде 2020 жылғы 8 сәуірде № 6989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2019 жылғы 30 желтоқсандағы № 294 "2020-2022 жылдарға арналған Жарқамыс ауылдық округінің бюджетін бекіту туралы" (нормативтік құқықтық актілерді мемлекеттік тіркеу Тізілімінде № 6688 болып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"61 801" сандары "63 001"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"59 553" сандары "60 753"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"61 801" сандары "63 001,1"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"0" саны "-0,1"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"0,1"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3 сәуірдегі № 324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30 желтоқсандағы № 294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Жарқамыс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