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38f1" w14:textId="0e738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2016 жылғы 29 ақпандағы № 214 "Байғанин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2020 жылғы 7 сәуірдегі № 326 шешімі. Ақтөбе облысының Әділет департаментінде 2020 жылғы 9 сәуірде № 7033 болып тіркелді. Күші жойылды - Ақтөбе облысы Байғанин аудандық мәслихатының 2023 жылғы 14 қыркүйектегі № 53 шешімімен</w:t>
      </w:r>
    </w:p>
    <w:p>
      <w:pPr>
        <w:spacing w:after="0"/>
        <w:ind w:left="0"/>
        <w:jc w:val="both"/>
      </w:pPr>
      <w:r>
        <w:rPr>
          <w:rFonts w:ascii="Times New Roman"/>
          <w:b w:val="false"/>
          <w:i w:val="false"/>
          <w:color w:val="ff0000"/>
          <w:sz w:val="28"/>
        </w:rPr>
        <w:t xml:space="preserve">
      Ескерту. Күші жойылды - Ақтөбе облысы Байғанин аудандық мәслихатының 14.09.2023 № 53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Байғанин аудандық мәcлихаты ШЕШІМ ҚАБЫЛДАДЫ:</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2016 жылғы 29 ақпандағы № 214 "Байғанин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4821 тіркелген, 2016 жылғы 1 сәуірде Қазақстан Республикасы нормативтік құқықтық актілерінің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Байғанин ауданында әлеуметтік көмек көрсету, мөлшерлерін белгілеу және мұқтаж азаматтардың жекелеген санаттарының тізбесін айқындау 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5" w:id="3"/>
    <w:p>
      <w:pPr>
        <w:spacing w:after="0"/>
        <w:ind w:left="0"/>
        <w:jc w:val="both"/>
      </w:pPr>
      <w:r>
        <w:rPr>
          <w:rFonts w:ascii="Times New Roman"/>
          <w:b w:val="false"/>
          <w:i w:val="false"/>
          <w:color w:val="000000"/>
          <w:sz w:val="28"/>
        </w:rPr>
        <w:t>
      2. "Байғанин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Байғанин аудандық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Есказиева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жұмыспен </w:t>
            </w:r>
          </w:p>
          <w:p>
            <w:pPr>
              <w:spacing w:after="20"/>
              <w:ind w:left="20"/>
              <w:jc w:val="both"/>
            </w:pPr>
          </w:p>
          <w:p>
            <w:pPr>
              <w:spacing w:after="20"/>
              <w:ind w:left="20"/>
              <w:jc w:val="both"/>
            </w:pPr>
            <w:r>
              <w:rPr>
                <w:rFonts w:ascii="Times New Roman"/>
                <w:b w:val="false"/>
                <w:i/>
                <w:color w:val="000000"/>
                <w:sz w:val="20"/>
              </w:rPr>
              <w:t xml:space="preserve">қамтуды үйлестіру және </w:t>
            </w:r>
          </w:p>
          <w:p>
            <w:pPr>
              <w:spacing w:after="20"/>
              <w:ind w:left="20"/>
              <w:jc w:val="both"/>
            </w:pPr>
            <w:r>
              <w:rPr>
                <w:rFonts w:ascii="Times New Roman"/>
                <w:b w:val="false"/>
                <w:i/>
                <w:color w:val="000000"/>
                <w:sz w:val="20"/>
              </w:rPr>
              <w:t xml:space="preserve">әлеуметтік бағдарламалар </w:t>
            </w:r>
          </w:p>
          <w:p>
            <w:pPr>
              <w:spacing w:after="20"/>
              <w:ind w:left="20"/>
              <w:jc w:val="both"/>
            </w:pPr>
            <w:r>
              <w:rPr>
                <w:rFonts w:ascii="Times New Roman"/>
                <w:b w:val="false"/>
                <w:i/>
                <w:color w:val="000000"/>
                <w:sz w:val="20"/>
              </w:rPr>
              <w:t>басқармасының басшысы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 Б. О. Елеусинова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 ____________ 20__ ж.</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2020 жылғы 7 сәуірдегі № 326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2016 жылғы 29 ақпандағы № 214 шешімімен бекітілген</w:t>
            </w:r>
          </w:p>
        </w:tc>
      </w:tr>
    </w:tbl>
    <w:bookmarkStart w:name="z8" w:id="5"/>
    <w:p>
      <w:pPr>
        <w:spacing w:after="0"/>
        <w:ind w:left="0"/>
        <w:jc w:val="left"/>
      </w:pPr>
      <w:r>
        <w:rPr>
          <w:rFonts w:ascii="Times New Roman"/>
          <w:b/>
          <w:i w:val="false"/>
          <w:color w:val="000000"/>
        </w:rPr>
        <w:t xml:space="preserve"> Байғанин ауданында әлеуметтік көмек көрсету, мөлшерлерін белгілеу және мұқтаж азаматтардың жекелеген санаттарының тізбесін айқындау Қағидалары</w:t>
      </w:r>
    </w:p>
    <w:bookmarkEnd w:id="5"/>
    <w:bookmarkStart w:name="z9" w:id="6"/>
    <w:p>
      <w:pPr>
        <w:spacing w:after="0"/>
        <w:ind w:left="0"/>
        <w:jc w:val="both"/>
      </w:pPr>
      <w:r>
        <w:rPr>
          <w:rFonts w:ascii="Times New Roman"/>
          <w:b w:val="false"/>
          <w:i w:val="false"/>
          <w:color w:val="000000"/>
          <w:sz w:val="28"/>
        </w:rPr>
        <w:t xml:space="preserve">
      1. Осы Байғанин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56 бабының </w:t>
      </w:r>
      <w:r>
        <w:rPr>
          <w:rFonts w:ascii="Times New Roman"/>
          <w:b w:val="false"/>
          <w:i w:val="false"/>
          <w:color w:val="000000"/>
          <w:sz w:val="28"/>
        </w:rPr>
        <w:t>1 тармағының</w:t>
      </w:r>
      <w:r>
        <w:rPr>
          <w:rFonts w:ascii="Times New Roman"/>
          <w:b w:val="false"/>
          <w:i w:val="false"/>
          <w:color w:val="000000"/>
          <w:sz w:val="28"/>
        </w:rPr>
        <w:t xml:space="preserve">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Байғанин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"Байғанин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2" w:id="9"/>
    <w:p>
      <w:pPr>
        <w:spacing w:after="0"/>
        <w:ind w:left="0"/>
        <w:jc w:val="both"/>
      </w:pPr>
      <w:r>
        <w:rPr>
          <w:rFonts w:ascii="Times New Roman"/>
          <w:b w:val="false"/>
          <w:i w:val="false"/>
          <w:color w:val="000000"/>
          <w:sz w:val="28"/>
        </w:rPr>
        <w:t>
      3. Осы Қағидалар Байғанин ауданында тұрақты тұратын адамдарға қолданылады.</w:t>
      </w:r>
    </w:p>
    <w:bookmarkEnd w:id="9"/>
    <w:bookmarkStart w:name="z13" w:id="10"/>
    <w:p>
      <w:pPr>
        <w:spacing w:after="0"/>
        <w:ind w:left="0"/>
        <w:jc w:val="both"/>
      </w:pPr>
      <w:r>
        <w:rPr>
          <w:rFonts w:ascii="Times New Roman"/>
          <w:b w:val="false"/>
          <w:i w:val="false"/>
          <w:color w:val="000000"/>
          <w:sz w:val="28"/>
        </w:rPr>
        <w:t>
      4. Әлеуметтік көмекке мұқтаж азаматтардың жекелеген санаттарына "Байғанин аудандық жұмыспен қамту және әлеуметтік бағдарламалар бөлімі" мемлекеттік мекемесімен және осы Қағидалармен белгіленген тәртіпте көрсетіледі.</w:t>
      </w:r>
    </w:p>
    <w:bookmarkEnd w:id="10"/>
    <w:bookmarkStart w:name="z14" w:id="11"/>
    <w:p>
      <w:pPr>
        <w:spacing w:after="0"/>
        <w:ind w:left="0"/>
        <w:jc w:val="both"/>
      </w:pPr>
      <w:r>
        <w:rPr>
          <w:rFonts w:ascii="Times New Roman"/>
          <w:b w:val="false"/>
          <w:i w:val="false"/>
          <w:color w:val="000000"/>
          <w:sz w:val="28"/>
        </w:rPr>
        <w:t>
      5.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1"/>
    <w:bookmarkStart w:name="z15" w:id="12"/>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12"/>
    <w:bookmarkStart w:name="z16" w:id="13"/>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тізбесі:</w:t>
      </w:r>
    </w:p>
    <w:bookmarkEnd w:id="13"/>
    <w:p>
      <w:pPr>
        <w:spacing w:after="0"/>
        <w:ind w:left="0"/>
        <w:jc w:val="both"/>
      </w:pPr>
      <w:r>
        <w:rPr>
          <w:rFonts w:ascii="Times New Roman"/>
          <w:b w:val="false"/>
          <w:i w:val="false"/>
          <w:color w:val="000000"/>
          <w:sz w:val="28"/>
        </w:rPr>
        <w:t>
      Жеңіс күні – 9 мамыр;</w:t>
      </w:r>
    </w:p>
    <w:p>
      <w:pPr>
        <w:spacing w:after="0"/>
        <w:ind w:left="0"/>
        <w:jc w:val="both"/>
      </w:pPr>
      <w:r>
        <w:rPr>
          <w:rFonts w:ascii="Times New Roman"/>
          <w:b w:val="false"/>
          <w:i w:val="false"/>
          <w:color w:val="000000"/>
          <w:sz w:val="28"/>
        </w:rPr>
        <w:t>
      Мүгедектер күні – қазан айының екінші жексенбісі.</w:t>
      </w:r>
    </w:p>
    <w:p>
      <w:pPr>
        <w:spacing w:after="0"/>
        <w:ind w:left="0"/>
        <w:jc w:val="both"/>
      </w:pPr>
      <w:r>
        <w:rPr>
          <w:rFonts w:ascii="Times New Roman"/>
          <w:b w:val="false"/>
          <w:i w:val="false"/>
          <w:color w:val="000000"/>
          <w:sz w:val="28"/>
        </w:rPr>
        <w:t>
      Учаскелік және арнайы комиссиялар өз қызметін облыстың ЖАО бекітетін ережелердің негізінде жүзеге асырады.</w:t>
      </w:r>
    </w:p>
    <w:bookmarkStart w:name="z17" w:id="14"/>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14"/>
    <w:bookmarkStart w:name="z18" w:id="15"/>
    <w:p>
      <w:pPr>
        <w:spacing w:after="0"/>
        <w:ind w:left="0"/>
        <w:jc w:val="both"/>
      </w:pPr>
      <w:r>
        <w:rPr>
          <w:rFonts w:ascii="Times New Roman"/>
          <w:b w:val="false"/>
          <w:i w:val="false"/>
          <w:color w:val="000000"/>
          <w:sz w:val="28"/>
        </w:rPr>
        <w:t>
      8. Ай сайынғы әлеуметтік көмек табыстарын есепке алмай көрсетіледі:</w:t>
      </w:r>
    </w:p>
    <w:bookmarkEnd w:id="15"/>
    <w:p>
      <w:pPr>
        <w:spacing w:after="0"/>
        <w:ind w:left="0"/>
        <w:jc w:val="both"/>
      </w:pPr>
      <w:r>
        <w:rPr>
          <w:rFonts w:ascii="Times New Roman"/>
          <w:b w:val="false"/>
          <w:i w:val="false"/>
          <w:color w:val="000000"/>
          <w:sz w:val="28"/>
        </w:rPr>
        <w:t>
      1) Ұлы Отан соғысына қатысушылары мен мүгедектеріне коммуналдық қызметтерге, 8000 (сегіз мың) теңге мөлшерінде;</w:t>
      </w:r>
    </w:p>
    <w:p>
      <w:pPr>
        <w:spacing w:after="0"/>
        <w:ind w:left="0"/>
        <w:jc w:val="both"/>
      </w:pPr>
      <w:r>
        <w:rPr>
          <w:rFonts w:ascii="Times New Roman"/>
          <w:b w:val="false"/>
          <w:i w:val="false"/>
          <w:color w:val="000000"/>
          <w:sz w:val="28"/>
        </w:rPr>
        <w:t>
      2) жеңілдіктер мен кепілдіктер бойынша Ұлы Отан соғысының қатысушыларына және мүгедектеріне теңестірілген адамдарға, жеңілдіктер мен кепілдіктер бойынша Ұлы Отан соғысы қатысушыларына теңестірілген адамдардың басқа да санаттарына жылу маусымының 7 айы ішінде (қаңтардан сәуірге дейін, қазаннан желтоқсанға дейін) коммуналдық қызметтерге 3 500 (үш мың бес жүз) теңге мөлшерiнде;</w:t>
      </w:r>
    </w:p>
    <w:p>
      <w:pPr>
        <w:spacing w:after="0"/>
        <w:ind w:left="0"/>
        <w:jc w:val="both"/>
      </w:pPr>
      <w:r>
        <w:rPr>
          <w:rFonts w:ascii="Times New Roman"/>
          <w:b w:val="false"/>
          <w:i w:val="false"/>
          <w:color w:val="000000"/>
          <w:sz w:val="28"/>
        </w:rPr>
        <w:t>
      3)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"Байғанин аудандық орталық ауруханасы" мемлекеттік коммуналдық кәсіпорыны (әрі қарай - Денсаулық сақтау басқармасы) берген тізімдерге сәйкес, жылына алты айға дейінгі амбулаториялық ем алу мерзіміне 10 (он) айлық есептiк көрсеткіш мөлшерінде;</w:t>
      </w:r>
    </w:p>
    <w:p>
      <w:pPr>
        <w:spacing w:after="0"/>
        <w:ind w:left="0"/>
        <w:jc w:val="both"/>
      </w:pPr>
      <w:r>
        <w:rPr>
          <w:rFonts w:ascii="Times New Roman"/>
          <w:b w:val="false"/>
          <w:i w:val="false"/>
          <w:color w:val="000000"/>
          <w:sz w:val="28"/>
        </w:rPr>
        <w:t>
      4) мүгедек балаларды үйде оқытуға жұмсалған шығындарды өтеу үшін мүгедек балалардың ата–аналарына немесе заңды өкілдеріне, білім беру кезеңіне бір мүгедек балаға, 2 (екі) айлық есептiк көрсеткiш мөлшерiнде "Байғанин аудандық білім бөлімі" мемлекеттік мекемесінің ұсынған тізімдері негізінде;</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bookmarkStart w:name="z19" w:id="16"/>
    <w:p>
      <w:pPr>
        <w:spacing w:after="0"/>
        <w:ind w:left="0"/>
        <w:jc w:val="both"/>
      </w:pPr>
      <w:r>
        <w:rPr>
          <w:rFonts w:ascii="Times New Roman"/>
          <w:b w:val="false"/>
          <w:i w:val="false"/>
          <w:color w:val="000000"/>
          <w:sz w:val="28"/>
        </w:rPr>
        <w:t>
      9. Өмірлік қиын жағдай туындаған кезде, не оның мүлкіне зиян келтіру нәтижесінде келтірілген шығындарға байланысты біржолғы әлеуметтік көмектің төмендегі мөлшерлері белгіленеді:</w:t>
      </w:r>
    </w:p>
    <w:bookmarkEnd w:id="16"/>
    <w:p>
      <w:pPr>
        <w:spacing w:after="0"/>
        <w:ind w:left="0"/>
        <w:jc w:val="both"/>
      </w:pPr>
      <w:r>
        <w:rPr>
          <w:rFonts w:ascii="Times New Roman"/>
          <w:b w:val="false"/>
          <w:i w:val="false"/>
          <w:color w:val="000000"/>
          <w:sz w:val="28"/>
        </w:rPr>
        <w:t>
      1) Ұлы Отан соғысына қатысушылары мен мүгедектеріне 150 000 (жүз елу мың) теңгеге дейінгі шекте;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(жүз мың) теңгеге дейінгі шекте;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80 000 (сексен мың) теңгеге дейінгі шекте;</w:t>
      </w:r>
    </w:p>
    <w:p>
      <w:pPr>
        <w:spacing w:after="0"/>
        <w:ind w:left="0"/>
        <w:jc w:val="both"/>
      </w:pPr>
      <w:r>
        <w:rPr>
          <w:rFonts w:ascii="Times New Roman"/>
          <w:b w:val="false"/>
          <w:i w:val="false"/>
          <w:color w:val="000000"/>
          <w:sz w:val="28"/>
        </w:rPr>
        <w:t>
      4) зейнеткерлік жасқа жеткен адамдарға 60 000 (алпыс мың) теңгеге дейінгі шекте;</w:t>
      </w:r>
    </w:p>
    <w:p>
      <w:pPr>
        <w:spacing w:after="0"/>
        <w:ind w:left="0"/>
        <w:jc w:val="both"/>
      </w:pPr>
      <w:r>
        <w:rPr>
          <w:rFonts w:ascii="Times New Roman"/>
          <w:b w:val="false"/>
          <w:i w:val="false"/>
          <w:color w:val="000000"/>
          <w:sz w:val="28"/>
        </w:rPr>
        <w:t>
      5) мүгедектерге, оның ішінде 18 жасқа дейінгі мүгедек баланы тәрбиелеп отырған адамдарға, 60 000 (алпыс мың) теңгеге дейінгі шекте;</w:t>
      </w:r>
    </w:p>
    <w:p>
      <w:pPr>
        <w:spacing w:after="0"/>
        <w:ind w:left="0"/>
        <w:jc w:val="both"/>
      </w:pPr>
      <w:r>
        <w:rPr>
          <w:rFonts w:ascii="Times New Roman"/>
          <w:b w:val="false"/>
          <w:i w:val="false"/>
          <w:color w:val="000000"/>
          <w:sz w:val="28"/>
        </w:rPr>
        <w:t>
      6) саяси қуғын–сүргін құрбандары, саяси қуғын–сүргіндерден зардап шеккен адамдарға 50 000 (елу мың) теңгеге дейінгі шекте;</w:t>
      </w:r>
    </w:p>
    <w:p>
      <w:pPr>
        <w:spacing w:after="0"/>
        <w:ind w:left="0"/>
        <w:jc w:val="both"/>
      </w:pPr>
      <w:r>
        <w:rPr>
          <w:rFonts w:ascii="Times New Roman"/>
          <w:b w:val="false"/>
          <w:i w:val="false"/>
          <w:color w:val="000000"/>
          <w:sz w:val="28"/>
        </w:rPr>
        <w:t>
      7) көп балалы отбасыларға 140 000 (жүз қырық мың) теңгеге дейінгі шекте;</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балалар үйінің түлектеріне 60 000 (алпыс мың) теңгеге дейінгі шекте;</w:t>
      </w:r>
    </w:p>
    <w:p>
      <w:pPr>
        <w:spacing w:after="0"/>
        <w:ind w:left="0"/>
        <w:jc w:val="both"/>
      </w:pPr>
      <w:r>
        <w:rPr>
          <w:rFonts w:ascii="Times New Roman"/>
          <w:b w:val="false"/>
          <w:i w:val="false"/>
          <w:color w:val="000000"/>
          <w:sz w:val="28"/>
        </w:rPr>
        <w:t>
      9) аз қамтылған азаматтарға 140 000 (жүз қырық мың) теңгеге дейінгі шекте;</w:t>
      </w:r>
    </w:p>
    <w:p>
      <w:pPr>
        <w:spacing w:after="0"/>
        <w:ind w:left="0"/>
        <w:jc w:val="both"/>
      </w:pPr>
      <w:r>
        <w:rPr>
          <w:rFonts w:ascii="Times New Roman"/>
          <w:b w:val="false"/>
          <w:i w:val="false"/>
          <w:color w:val="000000"/>
          <w:sz w:val="28"/>
        </w:rPr>
        <w:t>
      10)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80 000 (сексен мың) теңгеге дейінгі шекте.</w:t>
      </w:r>
    </w:p>
    <w:bookmarkStart w:name="z20" w:id="17"/>
    <w:p>
      <w:pPr>
        <w:spacing w:after="0"/>
        <w:ind w:left="0"/>
        <w:jc w:val="both"/>
      </w:pPr>
      <w:r>
        <w:rPr>
          <w:rFonts w:ascii="Times New Roman"/>
          <w:b w:val="false"/>
          <w:i w:val="false"/>
          <w:color w:val="000000"/>
          <w:sz w:val="28"/>
        </w:rPr>
        <w:t>
      9.1. Төтенше жағдай кезінде бір жолғы 20 000 (жиырма мың) теңге көлемінде әлеуметтік көмек көрсетіледі:</w:t>
      </w:r>
    </w:p>
    <w:bookmarkEnd w:id="17"/>
    <w:p>
      <w:pPr>
        <w:spacing w:after="0"/>
        <w:ind w:left="0"/>
        <w:jc w:val="both"/>
      </w:pPr>
      <w:r>
        <w:rPr>
          <w:rFonts w:ascii="Times New Roman"/>
          <w:b w:val="false"/>
          <w:i w:val="false"/>
          <w:color w:val="000000"/>
          <w:sz w:val="28"/>
        </w:rPr>
        <w:t>
      бірінші, екінші және үшінші топтағы мүгедектерге, он алты жасқа толмаған мүгедек балаларға және мүгедек баланы тәрбиелеп отырған ата-аналарға уәкілетті ұйымның тізіміне сәйкес, әр адамға (кірісі есептелмей);</w:t>
      </w:r>
    </w:p>
    <w:p>
      <w:pPr>
        <w:spacing w:after="0"/>
        <w:ind w:left="0"/>
        <w:jc w:val="both"/>
      </w:pPr>
      <w:r>
        <w:rPr>
          <w:rFonts w:ascii="Times New Roman"/>
          <w:b w:val="false"/>
          <w:i w:val="false"/>
          <w:color w:val="000000"/>
          <w:sz w:val="28"/>
        </w:rPr>
        <w:t>
      "Ақтөбе облысының денсаулық сақтау басқармасы" мемлекеттік мекемесінің шаруашылық жүргізу құқығындағы "Байғанин аудандық ауруханасы" мемлекеттік коммуналдық мекемесімен ұсынылған тізімдерге сәйкес, онкологиялық аурулармен, адамның иммунотапшылығы вирусын жұқтырған және туберкулездің әртүрлі нысандарымен ауыратын азаматтарға (кірісі есептелмей);</w:t>
      </w:r>
    </w:p>
    <w:p>
      <w:pPr>
        <w:spacing w:after="0"/>
        <w:ind w:left="0"/>
        <w:jc w:val="both"/>
      </w:pPr>
      <w:r>
        <w:rPr>
          <w:rFonts w:ascii="Times New Roman"/>
          <w:b w:val="false"/>
          <w:i w:val="false"/>
          <w:color w:val="000000"/>
          <w:sz w:val="28"/>
        </w:rPr>
        <w:t>
      ауылдық округ әкімдері ұсынған тізімдерге сәйкес, атаулы әлеуметтік көмек алмайтын, жан басына шаққандағы орташа табысы төменгі күнкөріс деңгейі мөлшерінен бір еседен аспаған жағдайда аз қамтамасыз етілген отбасыларға;</w:t>
      </w:r>
    </w:p>
    <w:p>
      <w:pPr>
        <w:spacing w:after="0"/>
        <w:ind w:left="0"/>
        <w:jc w:val="both"/>
      </w:pPr>
      <w:r>
        <w:rPr>
          <w:rFonts w:ascii="Times New Roman"/>
          <w:b w:val="false"/>
          <w:i w:val="false"/>
          <w:color w:val="000000"/>
          <w:sz w:val="28"/>
        </w:rPr>
        <w:t>
      "Байғанин аудандық жұмыспен қамту және әлеуметтік бағдарламалар бөлімі" мемлекеттік мекемесінің әлеуметтік қызметкерлері қызмет көрсететін жалғызбасты және жалғыз тұратын зейнеткерлерге.</w:t>
      </w:r>
    </w:p>
    <w:p>
      <w:pPr>
        <w:spacing w:after="0"/>
        <w:ind w:left="0"/>
        <w:jc w:val="both"/>
      </w:pPr>
      <w:r>
        <w:rPr>
          <w:rFonts w:ascii="Times New Roman"/>
          <w:b w:val="false"/>
          <w:i w:val="false"/>
          <w:color w:val="000000"/>
          <w:sz w:val="28"/>
        </w:rPr>
        <w:t>
      Төтенше жағдай кезінде әлеуметтік көмек бір адамға тек бір санат бойынша беріледі.</w:t>
      </w:r>
    </w:p>
    <w:bookmarkStart w:name="z21" w:id="18"/>
    <w:p>
      <w:pPr>
        <w:spacing w:after="0"/>
        <w:ind w:left="0"/>
        <w:jc w:val="both"/>
      </w:pPr>
      <w:r>
        <w:rPr>
          <w:rFonts w:ascii="Times New Roman"/>
          <w:b w:val="false"/>
          <w:i w:val="false"/>
          <w:color w:val="000000"/>
          <w:sz w:val="28"/>
        </w:rPr>
        <w:t>
      10.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бір еседен аспаса әлеуметтік көмек көрсетіледі (кірісі есептелмей әлеуметтік көмек көрсетілетін Ұлы Отан соғысына қатысушылары мен мүгедектерін қоспағанда).</w:t>
      </w:r>
    </w:p>
    <w:bookmarkEnd w:id="18"/>
    <w:p>
      <w:pPr>
        <w:spacing w:after="0"/>
        <w:ind w:left="0"/>
        <w:jc w:val="both"/>
      </w:pPr>
      <w:r>
        <w:rPr>
          <w:rFonts w:ascii="Times New Roman"/>
          <w:b w:val="false"/>
          <w:i w:val="false"/>
          <w:color w:val="000000"/>
          <w:sz w:val="28"/>
        </w:rPr>
        <w:t>
      Ұлы Отан соғысының қатысушылары мен мүгедектеріне өмірлік қиын жағдай туындаған кезде, әлеуметтік көмек олардың табысын есепке алмай көрсетіледі.</w:t>
      </w:r>
    </w:p>
    <w:p>
      <w:pPr>
        <w:spacing w:after="0"/>
        <w:ind w:left="0"/>
        <w:jc w:val="both"/>
      </w:pPr>
      <w:r>
        <w:rPr>
          <w:rFonts w:ascii="Times New Roman"/>
          <w:b w:val="false"/>
          <w:i w:val="false"/>
          <w:color w:val="000000"/>
          <w:sz w:val="28"/>
        </w:rPr>
        <w:t>
      Өмірлік қиын жағдай туындаған кезде мұқтаж азаматтардың санаттарының қатарына жатқызу үшін төмендегілер негiздеме болып табылады:</w:t>
      </w:r>
    </w:p>
    <w:p>
      <w:pPr>
        <w:spacing w:after="0"/>
        <w:ind w:left="0"/>
        <w:jc w:val="both"/>
      </w:pPr>
      <w:r>
        <w:rPr>
          <w:rFonts w:ascii="Times New Roman"/>
          <w:b w:val="false"/>
          <w:i w:val="false"/>
          <w:color w:val="000000"/>
          <w:sz w:val="28"/>
        </w:rPr>
        <w:t>
      1) Қазақстан Республикасының заңнамаларында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бір еселік мөлшерінен аспауы.</w:t>
      </w:r>
    </w:p>
    <w:bookmarkStart w:name="z22" w:id="19"/>
    <w:p>
      <w:pPr>
        <w:spacing w:after="0"/>
        <w:ind w:left="0"/>
        <w:jc w:val="both"/>
      </w:pPr>
      <w:r>
        <w:rPr>
          <w:rFonts w:ascii="Times New Roman"/>
          <w:b w:val="false"/>
          <w:i w:val="false"/>
          <w:color w:val="000000"/>
          <w:sz w:val="28"/>
        </w:rPr>
        <w:t>
      11. Табиғи зілзала немесе өрт салдарынан өмірлік қиын жағдайлар туындаған кезде әлеуметтік көмек алу үшін өтініштерді қарау мерзімі:</w:t>
      </w:r>
    </w:p>
    <w:bookmarkEnd w:id="19"/>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bookmarkStart w:name="z23" w:id="20"/>
    <w:p>
      <w:pPr>
        <w:spacing w:after="0"/>
        <w:ind w:left="0"/>
        <w:jc w:val="both"/>
      </w:pPr>
      <w:r>
        <w:rPr>
          <w:rFonts w:ascii="Times New Roman"/>
          <w:b w:val="false"/>
          <w:i w:val="false"/>
          <w:color w:val="000000"/>
          <w:sz w:val="28"/>
        </w:rPr>
        <w:t>
      12. Атаулы күндер мен мерекелік күндерге табыстарын есепке алмай біржолғы әлеуметтік көмек көрсетіледі:</w:t>
      </w:r>
    </w:p>
    <w:bookmarkEnd w:id="20"/>
    <w:p>
      <w:pPr>
        <w:spacing w:after="0"/>
        <w:ind w:left="0"/>
        <w:jc w:val="both"/>
      </w:pPr>
      <w:r>
        <w:rPr>
          <w:rFonts w:ascii="Times New Roman"/>
          <w:b w:val="false"/>
          <w:i w:val="false"/>
          <w:color w:val="000000"/>
          <w:sz w:val="28"/>
        </w:rPr>
        <w:t>
      Жеңіс күніне орай:</w:t>
      </w:r>
    </w:p>
    <w:p>
      <w:pPr>
        <w:spacing w:after="0"/>
        <w:ind w:left="0"/>
        <w:jc w:val="both"/>
      </w:pPr>
      <w:r>
        <w:rPr>
          <w:rFonts w:ascii="Times New Roman"/>
          <w:b w:val="false"/>
          <w:i w:val="false"/>
          <w:color w:val="000000"/>
          <w:sz w:val="28"/>
        </w:rPr>
        <w:t>
      1) Ұлы Отан соғысының қатысушылары мен мүгедектеріне 500 000 (бес жүз мың) теңге мөлшерiнде;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(жүз мың) теңге мөлшерiнде;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100 000 (жүз мың) теңге мөлшерiнде;</w:t>
      </w:r>
    </w:p>
    <w:p>
      <w:pPr>
        <w:spacing w:after="0"/>
        <w:ind w:left="0"/>
        <w:jc w:val="both"/>
      </w:pPr>
      <w:r>
        <w:rPr>
          <w:rFonts w:ascii="Times New Roman"/>
          <w:b w:val="false"/>
          <w:i w:val="false"/>
          <w:color w:val="000000"/>
          <w:sz w:val="28"/>
        </w:rPr>
        <w:t>
      4) мемлекеттік арнайы жәрдемақы алатын 1941 жылдың 22 маусымынан 1945 жылдың 9 мамыры аралығында кемінде алты ай әскери қызмет өткерген және тылда жұмыс жасаған азаматтарға 30 000 (отыз мың) теңге мөлшерiнде;</w:t>
      </w:r>
    </w:p>
    <w:p>
      <w:pPr>
        <w:spacing w:after="0"/>
        <w:ind w:left="0"/>
        <w:jc w:val="both"/>
      </w:pPr>
      <w:r>
        <w:rPr>
          <w:rFonts w:ascii="Times New Roman"/>
          <w:b w:val="false"/>
          <w:i w:val="false"/>
          <w:color w:val="000000"/>
          <w:sz w:val="28"/>
        </w:rPr>
        <w:t>
      5) мүгедек деп танылмаған, екінші рет некеге отырмаған, қайтыс болған Ұлы Отан соғысына қатысушылардың әйелдеріне (күйеулеріне) 50 000 (елу мың) теңге мөлшерiнде;</w:t>
      </w:r>
    </w:p>
    <w:p>
      <w:pPr>
        <w:spacing w:after="0"/>
        <w:ind w:left="0"/>
        <w:jc w:val="both"/>
      </w:pPr>
      <w:r>
        <w:rPr>
          <w:rFonts w:ascii="Times New Roman"/>
          <w:b w:val="false"/>
          <w:i w:val="false"/>
          <w:color w:val="000000"/>
          <w:sz w:val="28"/>
        </w:rPr>
        <w:t>
      6) қайтыс болған ауғандық жауынгерлердің екінші рет некеге отырмаған әйелдеріне 50 000 (елу мың) теңге мөлшерiнде;</w:t>
      </w:r>
    </w:p>
    <w:p>
      <w:pPr>
        <w:spacing w:after="0"/>
        <w:ind w:left="0"/>
        <w:jc w:val="both"/>
      </w:pPr>
      <w:r>
        <w:rPr>
          <w:rFonts w:ascii="Times New Roman"/>
          <w:b w:val="false"/>
          <w:i w:val="false"/>
          <w:color w:val="000000"/>
          <w:sz w:val="28"/>
        </w:rPr>
        <w:t>
      7) Мүгедектер күніне орай мемлекеттік әлеуметтік жәрдемақы алушы мүгедектерге 30 000 (отыз мың) теңге мөлшерiнде.</w:t>
      </w:r>
    </w:p>
    <w:bookmarkStart w:name="z24" w:id="21"/>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21"/>
    <w:bookmarkStart w:name="z25" w:id="22"/>
    <w:p>
      <w:pPr>
        <w:spacing w:after="0"/>
        <w:ind w:left="0"/>
        <w:jc w:val="left"/>
      </w:pPr>
      <w:r>
        <w:rPr>
          <w:rFonts w:ascii="Times New Roman"/>
          <w:b/>
          <w:i w:val="false"/>
          <w:color w:val="000000"/>
        </w:rPr>
        <w:t xml:space="preserve"> 3. Әлеуметтік көмекті көрсету тәртібі</w:t>
      </w:r>
    </w:p>
    <w:bookmarkEnd w:id="22"/>
    <w:bookmarkStart w:name="z26" w:id="23"/>
    <w:p>
      <w:pPr>
        <w:spacing w:after="0"/>
        <w:ind w:left="0"/>
        <w:jc w:val="both"/>
      </w:pPr>
      <w:r>
        <w:rPr>
          <w:rFonts w:ascii="Times New Roman"/>
          <w:b w:val="false"/>
          <w:i w:val="false"/>
          <w:color w:val="000000"/>
          <w:sz w:val="28"/>
        </w:rPr>
        <w:t>
      14. Атаулы күндер мен мерекелік күндері әлеуметтік көмек алушылардан өтініш талап етілмей уәкілетті ұйымның не өзге де ұйымдардың ЖАО бекіткен тізімі бойынша көрсетіледі.</w:t>
      </w:r>
    </w:p>
    <w:bookmarkEnd w:id="23"/>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p>
    <w:bookmarkStart w:name="z27" w:id="24"/>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мынадай құжаттарды қоса жалғай отырып өтініш береді:</w:t>
      </w:r>
    </w:p>
    <w:bookmarkEnd w:id="24"/>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w:t>
      </w:r>
    </w:p>
    <w:p>
      <w:pPr>
        <w:spacing w:after="0"/>
        <w:ind w:left="0"/>
        <w:jc w:val="both"/>
      </w:pPr>
      <w:r>
        <w:rPr>
          <w:rFonts w:ascii="Times New Roman"/>
          <w:b w:val="false"/>
          <w:i w:val="false"/>
          <w:color w:val="000000"/>
          <w:sz w:val="28"/>
        </w:rPr>
        <w:t>
      3) адамның (отбасы мүшелерінің) табысы туралы мәліметтер;</w:t>
      </w:r>
    </w:p>
    <w:p>
      <w:pPr>
        <w:spacing w:after="0"/>
        <w:ind w:left="0"/>
        <w:jc w:val="both"/>
      </w:pPr>
      <w:r>
        <w:rPr>
          <w:rFonts w:ascii="Times New Roman"/>
          <w:b w:val="false"/>
          <w:i w:val="false"/>
          <w:color w:val="000000"/>
          <w:sz w:val="28"/>
        </w:rPr>
        <w:t>
      4) өмірлік қиын жағдайдың туындағанын растайтын акті немесе құжаттар.</w:t>
      </w:r>
    </w:p>
    <w:bookmarkStart w:name="z28" w:id="25"/>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8 тармағының</w:t>
      </w:r>
      <w:r>
        <w:rPr>
          <w:rFonts w:ascii="Times New Roman"/>
          <w:b w:val="false"/>
          <w:i w:val="false"/>
          <w:color w:val="000000"/>
          <w:sz w:val="28"/>
        </w:rPr>
        <w:t xml:space="preserve"> 1), 2), 3) тармақшаларында көрсетілген адамдарға өтініштері талап етілмей көрсетіледі.</w:t>
      </w:r>
    </w:p>
    <w:bookmarkEnd w:id="25"/>
    <w:bookmarkStart w:name="z29" w:id="26"/>
    <w:p>
      <w:pPr>
        <w:spacing w:after="0"/>
        <w:ind w:left="0"/>
        <w:jc w:val="both"/>
      </w:pPr>
      <w:r>
        <w:rPr>
          <w:rFonts w:ascii="Times New Roman"/>
          <w:b w:val="false"/>
          <w:i w:val="false"/>
          <w:color w:val="000000"/>
          <w:sz w:val="28"/>
        </w:rPr>
        <w:t>
      17. Құжаттарды салыстырып тексеру үшін түпнұсқалары және көшірмелері ұсынылады, кейін құжаттардың түпнұсқалары өтініш берушіге қайтарылады.</w:t>
      </w:r>
    </w:p>
    <w:bookmarkEnd w:id="26"/>
    <w:bookmarkStart w:name="z30" w:id="27"/>
    <w:p>
      <w:pPr>
        <w:spacing w:after="0"/>
        <w:ind w:left="0"/>
        <w:jc w:val="both"/>
      </w:pPr>
      <w:r>
        <w:rPr>
          <w:rFonts w:ascii="Times New Roman"/>
          <w:b w:val="false"/>
          <w:i w:val="false"/>
          <w:color w:val="000000"/>
          <w:sz w:val="28"/>
        </w:rPr>
        <w:t>
      18. Өмiрлiк қиын жағдай туындаған кезде әлеуметтiк көмек көрсетуге өтiнiш келiп түскен кезде уәкiлеттi орган немесе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bookmarkEnd w:id="27"/>
    <w:bookmarkStart w:name="z31" w:id="28"/>
    <w:p>
      <w:pPr>
        <w:spacing w:after="0"/>
        <w:ind w:left="0"/>
        <w:jc w:val="both"/>
      </w:pPr>
      <w:r>
        <w:rPr>
          <w:rFonts w:ascii="Times New Roman"/>
          <w:b w:val="false"/>
          <w:i w:val="false"/>
          <w:color w:val="000000"/>
          <w:sz w:val="28"/>
        </w:rPr>
        <w:t xml:space="preserve">
      19.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p>
    <w:bookmarkEnd w:id="28"/>
    <w:p>
      <w:pPr>
        <w:spacing w:after="0"/>
        <w:ind w:left="0"/>
        <w:jc w:val="both"/>
      </w:pPr>
      <w:r>
        <w:rPr>
          <w:rFonts w:ascii="Times New Roman"/>
          <w:b w:val="false"/>
          <w:i w:val="false"/>
          <w:color w:val="000000"/>
          <w:sz w:val="28"/>
        </w:rPr>
        <w:t>
      Ауылдық округ әкiмi учаскелiк комиссияның актiсi мен қорытындысын алған күннен бастап екi жұмыс күнi iшiнде оларды қоса берiлген құжаттармен уәкілетті органға жiбередi.</w:t>
      </w:r>
    </w:p>
    <w:bookmarkStart w:name="z32" w:id="29"/>
    <w:p>
      <w:pPr>
        <w:spacing w:after="0"/>
        <w:ind w:left="0"/>
        <w:jc w:val="both"/>
      </w:pPr>
      <w:r>
        <w:rPr>
          <w:rFonts w:ascii="Times New Roman"/>
          <w:b w:val="false"/>
          <w:i w:val="false"/>
          <w:color w:val="000000"/>
          <w:sz w:val="28"/>
        </w:rPr>
        <w:t>
      20.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p>
    <w:bookmarkEnd w:id="29"/>
    <w:bookmarkStart w:name="z33" w:id="30"/>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30"/>
    <w:bookmarkStart w:name="z34" w:id="31"/>
    <w:p>
      <w:pPr>
        <w:spacing w:after="0"/>
        <w:ind w:left="0"/>
        <w:jc w:val="both"/>
      </w:pPr>
      <w:r>
        <w:rPr>
          <w:rFonts w:ascii="Times New Roman"/>
          <w:b w:val="false"/>
          <w:i w:val="false"/>
          <w:color w:val="000000"/>
          <w:sz w:val="28"/>
        </w:rPr>
        <w:t>
      22. Уәкiлеттi орган учаскелiк комиссиядан немесе ауылдық округ әкiмiнен өмірлік қиын жағдай туындаған кезде әлеуметтік көмек алу үшін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31"/>
    <w:bookmarkStart w:name="z35" w:id="32"/>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32"/>
    <w:bookmarkStart w:name="z36" w:id="33"/>
    <w:p>
      <w:pPr>
        <w:spacing w:after="0"/>
        <w:ind w:left="0"/>
        <w:jc w:val="both"/>
      </w:pPr>
      <w:r>
        <w:rPr>
          <w:rFonts w:ascii="Times New Roman"/>
          <w:b w:val="false"/>
          <w:i w:val="false"/>
          <w:color w:val="000000"/>
          <w:sz w:val="28"/>
        </w:rPr>
        <w:t>
      24.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тармақтарында</w:t>
      </w:r>
      <w:r>
        <w:rPr>
          <w:rFonts w:ascii="Times New Roman"/>
          <w:b w:val="false"/>
          <w:i w:val="false"/>
          <w:color w:val="000000"/>
          <w:sz w:val="28"/>
        </w:rPr>
        <w:t xml:space="preserve">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Start w:name="z37" w:id="34"/>
    <w:p>
      <w:pPr>
        <w:spacing w:after="0"/>
        <w:ind w:left="0"/>
        <w:jc w:val="both"/>
      </w:pPr>
      <w:r>
        <w:rPr>
          <w:rFonts w:ascii="Times New Roman"/>
          <w:b w:val="false"/>
          <w:i w:val="false"/>
          <w:color w:val="000000"/>
          <w:sz w:val="28"/>
        </w:rPr>
        <w:t>
      25.Уәкілетті орган шешім қабылдаған күннен бастап үш жұмыс күні ішінде қабылданған шешім туралы (бас тартқан жағдайда-негіздемесін көрсете отырып) өтініш берушіні жазбаша хабардар етеді.</w:t>
      </w:r>
    </w:p>
    <w:bookmarkEnd w:id="34"/>
    <w:bookmarkStart w:name="z38" w:id="35"/>
    <w:p>
      <w:pPr>
        <w:spacing w:after="0"/>
        <w:ind w:left="0"/>
        <w:jc w:val="both"/>
      </w:pPr>
      <w:r>
        <w:rPr>
          <w:rFonts w:ascii="Times New Roman"/>
          <w:b w:val="false"/>
          <w:i w:val="false"/>
          <w:color w:val="000000"/>
          <w:sz w:val="28"/>
        </w:rPr>
        <w:t>
      26. Әлеуметтiк көмек көрсетуден бас тарту:</w:t>
      </w:r>
    </w:p>
    <w:bookmarkEnd w:id="35"/>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Байғанин аудандық мәслихаты белгiлеген шектен артқан жағдайларда жүзеге асырылады.</w:t>
      </w:r>
    </w:p>
    <w:bookmarkStart w:name="z39" w:id="36"/>
    <w:p>
      <w:pPr>
        <w:spacing w:after="0"/>
        <w:ind w:left="0"/>
        <w:jc w:val="both"/>
      </w:pPr>
      <w:r>
        <w:rPr>
          <w:rFonts w:ascii="Times New Roman"/>
          <w:b w:val="false"/>
          <w:i w:val="false"/>
          <w:color w:val="000000"/>
          <w:sz w:val="28"/>
        </w:rPr>
        <w:t>
      27. Әлеуметтiк көмек ұсынуға шығыстарды қаржыландыру ауданның бюджетiнде көзделген ағымдағы қаржы жылына арналған қаражат шегiнде жүзеге асырылады.</w:t>
      </w:r>
    </w:p>
    <w:bookmarkEnd w:id="36"/>
    <w:bookmarkStart w:name="z40" w:id="37"/>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37"/>
    <w:bookmarkStart w:name="z41" w:id="38"/>
    <w:p>
      <w:pPr>
        <w:spacing w:after="0"/>
        <w:ind w:left="0"/>
        <w:jc w:val="both"/>
      </w:pPr>
      <w:r>
        <w:rPr>
          <w:rFonts w:ascii="Times New Roman"/>
          <w:b w:val="false"/>
          <w:i w:val="false"/>
          <w:color w:val="000000"/>
          <w:sz w:val="28"/>
        </w:rPr>
        <w:t>
      28. Әлеуметтiк көмек келесі жағдайларда тоқтатылады:</w:t>
      </w:r>
    </w:p>
    <w:bookmarkEnd w:id="38"/>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Байғанин ауданы аумағынан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анықталғанда.</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Start w:name="z42" w:id="39"/>
    <w:p>
      <w:pPr>
        <w:spacing w:after="0"/>
        <w:ind w:left="0"/>
        <w:jc w:val="both"/>
      </w:pPr>
      <w:r>
        <w:rPr>
          <w:rFonts w:ascii="Times New Roman"/>
          <w:b w:val="false"/>
          <w:i w:val="false"/>
          <w:color w:val="000000"/>
          <w:sz w:val="28"/>
        </w:rPr>
        <w:t>
      29. Артық төленген сомалар ерікті немесе Қазақстан Республикасының заңнамасында белгіленген өзгеше тәртіппен қайтаруға жатады.</w:t>
      </w:r>
    </w:p>
    <w:bookmarkEnd w:id="39"/>
    <w:bookmarkStart w:name="z43" w:id="40"/>
    <w:p>
      <w:pPr>
        <w:spacing w:after="0"/>
        <w:ind w:left="0"/>
        <w:jc w:val="left"/>
      </w:pPr>
      <w:r>
        <w:rPr>
          <w:rFonts w:ascii="Times New Roman"/>
          <w:b/>
          <w:i w:val="false"/>
          <w:color w:val="000000"/>
        </w:rPr>
        <w:t xml:space="preserve"> 5. Қорытынды ереже</w:t>
      </w:r>
    </w:p>
    <w:bookmarkEnd w:id="40"/>
    <w:bookmarkStart w:name="z44" w:id="41"/>
    <w:p>
      <w:pPr>
        <w:spacing w:after="0"/>
        <w:ind w:left="0"/>
        <w:jc w:val="both"/>
      </w:pPr>
      <w:r>
        <w:rPr>
          <w:rFonts w:ascii="Times New Roman"/>
          <w:b w:val="false"/>
          <w:i w:val="false"/>
          <w:color w:val="000000"/>
          <w:sz w:val="28"/>
        </w:rPr>
        <w:t>
      30. 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автоматтандырылған ақпараттық жүйесiнiң дерекқорын пайдалана отырып жүргiзіледі.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ауданында әлеуметтік көмек көрсету, мөлшерлерін белгілеу және мұқтаж азаматтардың жекелеген санаттарының тізбесін айқындау Қағидаларына 1 қосымша</w:t>
            </w:r>
          </w:p>
        </w:tc>
      </w:tr>
    </w:tbl>
    <w:p>
      <w:pPr>
        <w:spacing w:after="0"/>
        <w:ind w:left="0"/>
        <w:jc w:val="both"/>
      </w:pPr>
      <w:r>
        <w:rPr>
          <w:rFonts w:ascii="Times New Roman"/>
          <w:b w:val="false"/>
          <w:i w:val="false"/>
          <w:color w:val="000000"/>
          <w:sz w:val="28"/>
        </w:rPr>
        <w:t>
      Отбасыны тіркеу нөмірі ____________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 ________________________</w:t>
      </w:r>
    </w:p>
    <w:p>
      <w:pPr>
        <w:spacing w:after="0"/>
        <w:ind w:left="0"/>
        <w:jc w:val="both"/>
      </w:pPr>
      <w:r>
        <w:rPr>
          <w:rFonts w:ascii="Times New Roman"/>
          <w:b w:val="false"/>
          <w:i w:val="false"/>
          <w:color w:val="000000"/>
          <w:sz w:val="28"/>
        </w:rPr>
        <w:t>
      (Өтініш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қолы __________________ Күні ______________</w:t>
      </w:r>
    </w:p>
    <w:p>
      <w:pPr>
        <w:spacing w:after="0"/>
        <w:ind w:left="0"/>
        <w:jc w:val="both"/>
      </w:pPr>
      <w:r>
        <w:rPr>
          <w:rFonts w:ascii="Times New Roman"/>
          <w:b w:val="false"/>
          <w:i w:val="false"/>
          <w:color w:val="000000"/>
          <w:sz w:val="28"/>
        </w:rPr>
        <w:t>
      Отбасының құрамы туралы мәліметтерді куәландыруға уәкілетті органның лауазымды адамының Т.А.Ә. 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ауданында әлеуметтік көмек көрсету, мөлшерлерін белгілеу және мұқтаж азаматтардың жекелеген санаттарының тізбесін айқындау Қағидаларына 2 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w:t>
      </w:r>
      <w:r>
        <w:br/>
      </w:r>
      <w:r>
        <w:rPr>
          <w:rFonts w:ascii="Times New Roman"/>
          <w:b/>
          <w:i w:val="false"/>
          <w:color w:val="000000"/>
        </w:rPr>
        <w:t>АКТІСІ</w:t>
      </w:r>
    </w:p>
    <w:p>
      <w:pPr>
        <w:spacing w:after="0"/>
        <w:ind w:left="0"/>
        <w:jc w:val="both"/>
      </w:pPr>
      <w:r>
        <w:rPr>
          <w:rFonts w:ascii="Times New Roman"/>
          <w:b w:val="false"/>
          <w:i w:val="false"/>
          <w:color w:val="000000"/>
          <w:sz w:val="28"/>
        </w:rPr>
        <w:t>
       20__ ж. "___"_______                                                           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1. Өтініш берушінің Т.А.Ә. ___________________________________________________</w:t>
      </w:r>
    </w:p>
    <w:p>
      <w:pPr>
        <w:spacing w:after="0"/>
        <w:ind w:left="0"/>
        <w:jc w:val="both"/>
      </w:pPr>
      <w:r>
        <w:rPr>
          <w:rFonts w:ascii="Times New Roman"/>
          <w:b w:val="false"/>
          <w:i w:val="false"/>
          <w:color w:val="000000"/>
          <w:sz w:val="28"/>
        </w:rPr>
        <w:t>
      2. Тұратын мекенжайы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 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есептеледі) 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жарамды барлығы _________________________________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 адам.</w:t>
      </w:r>
    </w:p>
    <w:p>
      <w:pPr>
        <w:spacing w:after="0"/>
        <w:ind w:left="0"/>
        <w:jc w:val="both"/>
      </w:pPr>
      <w:r>
        <w:rPr>
          <w:rFonts w:ascii="Times New Roman"/>
          <w:b w:val="false"/>
          <w:i w:val="false"/>
          <w:color w:val="000000"/>
          <w:sz w:val="28"/>
        </w:rPr>
        <w:t>
      Балалардың саны: ______________________________________________</w:t>
      </w:r>
    </w:p>
    <w:p>
      <w:pPr>
        <w:spacing w:after="0"/>
        <w:ind w:left="0"/>
        <w:jc w:val="both"/>
      </w:pPr>
      <w:r>
        <w:rPr>
          <w:rFonts w:ascii="Times New Roman"/>
          <w:b w:val="false"/>
          <w:i w:val="false"/>
          <w:color w:val="000000"/>
          <w:sz w:val="28"/>
        </w:rPr>
        <w:t>
      жоғары және орта оқу орындарында ақылы негізде оқитындар __ адам, оқу құны жылына __ теңге.</w:t>
      </w:r>
    </w:p>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 _______________________________________________________________________</w:t>
      </w:r>
    </w:p>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______________________________________________________________________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 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табыс)______________________________________</w:t>
      </w:r>
    </w:p>
    <w:p>
      <w:pPr>
        <w:spacing w:after="0"/>
        <w:ind w:left="0"/>
        <w:jc w:val="both"/>
      </w:pPr>
      <w:r>
        <w:rPr>
          <w:rFonts w:ascii="Times New Roman"/>
          <w:b w:val="false"/>
          <w:i w:val="false"/>
          <w:color w:val="000000"/>
          <w:sz w:val="28"/>
        </w:rPr>
        <w:t>
      ________________________________________ қазіргі уақытта өздері тұрып жатқаннан бөлек өзге де тұрғын үйдің болуы (оны пайдаланғаннан түскен мәлімделген табыс)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 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көзі):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 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жағдайы 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__________________________ ______________________________</w:t>
      </w:r>
    </w:p>
    <w:p>
      <w:pPr>
        <w:spacing w:after="0"/>
        <w:ind w:left="0"/>
        <w:jc w:val="both"/>
      </w:pPr>
      <w:r>
        <w:rPr>
          <w:rFonts w:ascii="Times New Roman"/>
          <w:b w:val="false"/>
          <w:i w:val="false"/>
          <w:color w:val="000000"/>
          <w:sz w:val="28"/>
        </w:rPr>
        <w:t>
      Комиссия мүшелері: __________________________ ______________________________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Жасалған актімен таныстым: ____________________________________</w:t>
      </w:r>
    </w:p>
    <w:p>
      <w:pPr>
        <w:spacing w:after="0"/>
        <w:ind w:left="0"/>
        <w:jc w:val="both"/>
      </w:pP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
      Тексеру жүргізілуден бас тартамын __________________ өтініш берушінің (немесе отбасы мүшелерінің бірінің) Т.А.Ә.және қолы,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ауданында әлеуметтік көмек көрсету, мөлшерлерін белгілеу және мұқтаж азаматтардың жекелеген санаттарының тізбесін айқындау Қағидаларына 3 қосымша</w:t>
            </w:r>
          </w:p>
        </w:tc>
      </w:tr>
    </w:tbl>
    <w:p>
      <w:pPr>
        <w:spacing w:after="0"/>
        <w:ind w:left="0"/>
        <w:jc w:val="left"/>
      </w:pPr>
      <w:r>
        <w:rPr>
          <w:rFonts w:ascii="Times New Roman"/>
          <w:b/>
          <w:i w:val="false"/>
          <w:color w:val="000000"/>
        </w:rPr>
        <w:t xml:space="preserve"> Учаскелік комиссияның № ____ қорытындысы </w:t>
      </w:r>
    </w:p>
    <w:p>
      <w:pPr>
        <w:spacing w:after="0"/>
        <w:ind w:left="0"/>
        <w:jc w:val="both"/>
      </w:pPr>
      <w:r>
        <w:rPr>
          <w:rFonts w:ascii="Times New Roman"/>
          <w:b w:val="false"/>
          <w:i w:val="false"/>
          <w:color w:val="000000"/>
          <w:sz w:val="28"/>
        </w:rPr>
        <w:t>
      20__ ж. ___ 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___________________________________________________________________</w:t>
      </w:r>
    </w:p>
    <w:p>
      <w:pPr>
        <w:spacing w:after="0"/>
        <w:ind w:left="0"/>
        <w:jc w:val="both"/>
      </w:pPr>
      <w:r>
        <w:rPr>
          <w:rFonts w:ascii="Times New Roman"/>
          <w:b w:val="false"/>
          <w:i w:val="false"/>
          <w:color w:val="000000"/>
          <w:sz w:val="28"/>
        </w:rPr>
        <w:t>
      (қажеттілігі, қажеттіліктің жоқтығы)</w:t>
      </w:r>
    </w:p>
    <w:p>
      <w:pPr>
        <w:spacing w:after="0"/>
        <w:ind w:left="0"/>
        <w:jc w:val="both"/>
      </w:pP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__________________ _______________________</w:t>
      </w:r>
    </w:p>
    <w:p>
      <w:pPr>
        <w:spacing w:after="0"/>
        <w:ind w:left="0"/>
        <w:jc w:val="both"/>
      </w:pPr>
      <w:r>
        <w:rPr>
          <w:rFonts w:ascii="Times New Roman"/>
          <w:b w:val="false"/>
          <w:i w:val="false"/>
          <w:color w:val="000000"/>
          <w:sz w:val="28"/>
        </w:rPr>
        <w:t>
      Комиссия мүшелері: __________________ 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Қорытынды қоса берілген құжаттармен ___ данада 20__ ж. "___" ___________ қабылданды</w:t>
      </w:r>
    </w:p>
    <w:p>
      <w:pPr>
        <w:spacing w:after="0"/>
        <w:ind w:left="0"/>
        <w:jc w:val="both"/>
      </w:pPr>
      <w:r>
        <w:rPr>
          <w:rFonts w:ascii="Times New Roman"/>
          <w:b w:val="false"/>
          <w:i w:val="false"/>
          <w:color w:val="000000"/>
          <w:sz w:val="28"/>
        </w:rPr>
        <w:t>
      Құжаттарды қабылдаған ауылдық округ әкімінің немесе уәкілетті орган қызметкерінің Т.А.Ә., лауазымы, қолы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