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dd3a" w14:textId="031d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әкімдігінің 2017 жылғы 6 ақпандағы № 26 "Байғанин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2020 жылғы 24 сәуірдегі № 71 қаулысы. Ақтөбе облысының Әділет департаментінде 2020 жылғы 29 сәуірде № 7078 болып тіркелді. Күші жойылды - Ақтөбе облысы Байғанин ауданы әкімдігінің 2021 жылғы 26 қаңтардағы № 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әкімдігінің 26.01.2021 № 10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"Бiлiм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әкiмдiгi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әкімдігінің 2017 жылғы 6 ақпандағы № 26 "Байғанин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5272 болып тіркелген, 2017 жылғы 18 наурызда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білім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Байғанин аудандық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А. Жеткизгеновке жүктелсiн.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күнiнен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сәуірі № 71 Байғанин аудандық әкімдігінің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әкімдігінің 2017 жылғы 6 ақпандағы № 26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бойынша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508"/>
        <w:gridCol w:w="4359"/>
        <w:gridCol w:w="1306"/>
        <w:gridCol w:w="1758"/>
        <w:gridCol w:w="2521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 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атаулары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ата-ана төлемақысының бір күнге мөлшері (теңге)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Байғанин ауданы Қарауылкелді ауылдық округі әкімінің аппараты" мемлекеттік мекемесінің "Қарауылкелді" бөбекжай-балабақшасы" мемлекеттік коммуналдық қазыналық кәсіпорыны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Байғанин ауданы Қарауылкелді ауылдық округі әкімінің аппараты" мемлекеттік мекемесінің "Рауан" бөбекжай-балабақшасы" мемлекеттік коммуналдық қазыналық кәсіпорыны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Байғанин ауданы Қарауылкелді ауылдық округі әкімінің аппараты" мемлекеттік мекемесінің "Шаттық" бөбекжай-балабақшасы" мемлекеттік коммуналдық қазыналық кәсіпорыны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Байғанин ауданы Қарауылкелді ауылдық округі әкімінің аппараты" мемлекеттік мекемесінің "Шұғыла" бөбекжай-балабақшасы" мемлекеттік коммуналдық қазыналық кәсіпорыны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Байғанин ауданы "Көлтабан ауылдық округі әкімінің аппараты" мемлекеттік мекемесінің "Жарлы" бөбекжай-балабақшасы" мемлекеттік коммуналдық қазыналық кәсіпорыны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Байғанин ауданы "Жарқамыс ауылдық округі әкімінің аппараты" мемлекеттік мекемесінің "Жарқамыс" бөбекжай-балабақшасы" мемлекеттік коммуналдық қазыналық кәсіпорыны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Қарауылкелді ауылы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"Әсем и Нұр"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"Талап Проект"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"Инабат С"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Байғанин ауданы Миялы ауылдық округі әкімінің аппараты" мемлекеттік мекемесінің "Миялы" бөбекжайы" мемлекеттік коммуналдық қазыналық кәсіпорыны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Ноғайты ауылы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Байғанин ауданы Ащы ауылдық округі әкімінің аппараты" мемлекеттік мекемесінің "Ноғайты" бөбекжай-балабақшасы" мемлекеттік коммуналдық қазыналық кәсіпорыны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батыр ауылы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Байғанин ауданы Сартоғай ауылдық округі әкімінің аппараты" мемлекеттік мекемесінің "Алтай батыр" бөбекжай-балабақшасы" мемлекеттік коммуналдық қазыналық кәсіпорыны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Кемерши ауылы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Байғанин ауданы "Қызылбұлақ ауылдық округі әкімінің аппараты" мемлекеттік мекемесінің "Балдәурен" бөбекжай-балабақшасы" мемлекеттік коммуналдық қазыналық кәсіпорыны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Оймауыт ауылы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Байғанин ауданы "Жаңажол ауылдық округі әкімінің аппараты" мемлекеттік мекемесінің "Оймауыт" бөбекжай-балабақшасы" мемлекеттік коммуналдық қазыналық кәсіпорыны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ауылы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Байғанин ауданы "Қопа ауылдық округі әкімінің аппараты" мемлекеттік мекемесінің "Ебейті" бөбекжай-балабақшасы" мемлекеттік коммуналдық қазыналық кәсіпорыны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