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5c57" w14:textId="9285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299 "2020-2022 жылдарға арналған Миялы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мамырдағы № 346 шешімі. Ақтөбе облысының Әділет департаментінде 2020 жылғы 20 мамырда № 7119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299 "2020-2022 жылдарға арналған Миялы ауылдық округінің бюджетін бекіту туралы" (нормативтік құқықтық актілерді мемлекеттік тіркеу Тізілімінде № 6706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"2 277" сандары "1 857,0"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"55 678" сандары "56 098 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 № 346 Байғанин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