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e61d" w14:textId="1b6e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292 "2020-2022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25 тамыздағы № 360 шешімі. Ақтөбе облысының Әділет департаментінде 2020 жылғы 3 қыркүйекте № 7394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292 "2020-2022 жылдарға арналған Көлтабан ауылдық округінің бюджетін бекіту туралы" (нормативтік құқықтық актілерді мемлекеттік тіркеу Тізілімінде № 6691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25 тамызы № 360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