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6964" w14:textId="d986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6 қаңтардағы № 299 "2020-2022 жылдарға арналған Миялы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9 желтоқсандағы № 393 шешімі. Ақтөбе облысының Әділет департаментінде 2020 жылғы 15 желтоқсанда № 7798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6 қаңтардағы № 299 "2020-2022 жылдарға арналған Миялы ауылдық округінің бюджетін бекіту туралы" (нормативтік құқықтық актілерді мемлекеттік тіркеу тізілімінде № 6706 болып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"57 955" сандары "58 596,0"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"0" саны "780,0"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"56 098,0" сандары "55 959,0"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"57 955" сандары "58 596,0"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9 желтоқсаны № 393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6 қаңтардағы № 299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Миялы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салу және реконструцциялау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