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9a5b2" w14:textId="699a5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2021 жылға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2020 жылғы 24 желтоқсандағы № 398 шешімі. Ақтөбе облысының Әділет департаментінде 2020 жылғы 25 желтоқсанда № 7838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Байғанин аудандық мәслихаты ШЕШІМ ҚАБЫЛДАДЫ:</w:t>
      </w:r>
    </w:p>
    <w:bookmarkEnd w:id="0"/>
    <w:bookmarkStart w:name="z3" w:id="1"/>
    <w:p>
      <w:pPr>
        <w:spacing w:after="0"/>
        <w:ind w:left="0"/>
        <w:jc w:val="both"/>
      </w:pPr>
      <w:r>
        <w:rPr>
          <w:rFonts w:ascii="Times New Roman"/>
          <w:b w:val="false"/>
          <w:i w:val="false"/>
          <w:color w:val="000000"/>
          <w:sz w:val="28"/>
        </w:rPr>
        <w:t>
      1. Байғанин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2021 жылға келесідей әлеуметтік қолдау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қолдау-бір мың бес жүз еселік айлық есептік көрсеткіштен аспайтын сомада бюджеттік кредит.</w:t>
      </w:r>
    </w:p>
    <w:bookmarkStart w:name="z4" w:id="2"/>
    <w:p>
      <w:pPr>
        <w:spacing w:after="0"/>
        <w:ind w:left="0"/>
        <w:jc w:val="both"/>
      </w:pPr>
      <w:r>
        <w:rPr>
          <w:rFonts w:ascii="Times New Roman"/>
          <w:b w:val="false"/>
          <w:i w:val="false"/>
          <w:color w:val="000000"/>
          <w:sz w:val="28"/>
        </w:rPr>
        <w:t>
      2. "Байғанин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жарияланған кейін Байғанин аудандық мәслихатының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Жанғалиев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Турлыбаев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