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b0b3" w14:textId="cc2b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Миялы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29 желтоқсандағы № 410 шешімі. Ақтөбе облысының Әділет департаментінде 2020 жылғы 30 желтоқсанда № 7888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Байғанин аудандық мәслихатының 24.09.2021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34 302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Миялы ауылдық округінің 2021 жылға арналған бюджетіне аудандық бюджеттен берілетін субвенция көлемі 24 244 мың теңге сомасында көзделсін.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Байғанин аудандық мәслихатының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Миялы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24.09.2021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410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Миялы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410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Миялы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