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0fd" w14:textId="835c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Көлтабан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407 шешімі. Ақтөбе облысының Әділет департаментінде 2020 жылғы 30 желтоқсанда № 7890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38 648,5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36 090,5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39 148,5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Көлтабан ауылдық округінің 2021 жылға арналған бюджетіне аудандық бюджеттен берілетін субвенция көлемі 25 534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Көлтабан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