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3f87" w14:textId="f873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Сартоғай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29 желтоқсандағы № 411 шешімі. Ақтөбе облысының Әділет департаментінде 2020 жылғы 30 желтоқсанда № 7894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Сартоғай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41 721,8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40 312,8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43 174,8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1 453,0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1 453,0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Байғанин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34 302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Сартоғай ауылдық округінің 2021 жылға арналған бюджетіне аудандық бюджеттен берілетін субвенция көлемі 22 068 мың теңге сомасында көзделсін.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Байғанин аудандық мәслихатының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Сартоғай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411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411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