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e621" w14:textId="a1ce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Тәуіп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275 шешімі. Ақтөбе облысының Әділет департаментінде 2020 жылғы 16 қаңтарда № 6732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 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Тәуіп ауылдық округ бюджетіне берілген субвенция көлемі 2020 жылға 52 500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Тәуіп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ұлғайтуға- 3 473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ұлғайтуға- 406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Тәуіп ауылдық округ бюджетінде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-2455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Тәуіп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Ырғыз аудандық мәслихатының аппараты ММ 2020 жылғы 6 қаңтары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Тәуіп ауылдық округ бюджетін атқару процесінде секвестрлеуге жатпайтын ауылдық округ бюджеттік бағдарламаларының тізбесі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715"/>
        <w:gridCol w:w="2715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