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08257" w14:textId="fc082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Ырғыз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ауданы әкімдігінің 2020 жылғы 12 ақпандағы № 23 қаулысы. Ақтөбе облысының Әділет департаментінде 2020 жылғы 14 ақпанда № 6812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27 баптарына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Ырғыз ауданы әкімдігі ҚАУЛЫ ЕТЕДІ:</w:t>
      </w:r>
    </w:p>
    <w:bookmarkEnd w:id="0"/>
    <w:bookmarkStart w:name="z3" w:id="1"/>
    <w:p>
      <w:pPr>
        <w:spacing w:after="0"/>
        <w:ind w:left="0"/>
        <w:jc w:val="both"/>
      </w:pPr>
      <w:r>
        <w:rPr>
          <w:rFonts w:ascii="Times New Roman"/>
          <w:b w:val="false"/>
          <w:i w:val="false"/>
          <w:color w:val="000000"/>
          <w:sz w:val="28"/>
        </w:rPr>
        <w:t xml:space="preserve">
      1. 2020 жылға Ырғыз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"Ырғыз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Ырғыз ауданы әкімдігінің интернет-ресурсында орналастыруды қамтамасыз етсін.</w:t>
      </w:r>
    </w:p>
    <w:bookmarkStart w:name="z6" w:id="3"/>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3"/>
    <w:bookmarkStart w:name="z7"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Ырғыз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ауданы әкімдігінің 2020 жылғы 12 ақпандағы № 23 қаулысына қосымша</w:t>
            </w:r>
          </w:p>
        </w:tc>
      </w:tr>
    </w:tbl>
    <w:bookmarkStart w:name="z9" w:id="5"/>
    <w:p>
      <w:pPr>
        <w:spacing w:after="0"/>
        <w:ind w:left="0"/>
        <w:jc w:val="left"/>
      </w:pPr>
      <w:r>
        <w:rPr>
          <w:rFonts w:ascii="Times New Roman"/>
          <w:b/>
          <w:i w:val="false"/>
          <w:color w:val="000000"/>
        </w:rPr>
        <w:t xml:space="preserve"> 2020 жылға Ырғыз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ұйымдар бөлінісінде жұмыс орындарына квота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аудандық білім бөлімі"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