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61a8" w14:textId="50e6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Ырғыз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2020 жылғы 14 ақпандағы № 24 қаулысы. Ақтөбе облысының Әділет департаментінде 2020 жылғы 18 ақпанда № 6816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әкімдігі КАУЛЫ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жылға арналған Ырғыз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– жұмыскерлердің тізімдік санының төрт пайызы мөлшерінде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2020 жылғы 14 ақпандағы № 24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ауданы бойынша мүгедектер үшін ұйымдар бөлінісінде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/жұмыс-керлердің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Орман шаруашылығы және жануарлар дүниесі комитетінің "Ырғыз-Торғай мемлекеттік табиғи резерваты" республикалық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аудандық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