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fe8" w14:textId="2c14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25 желтоқсандағы № 258 "2020-2022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13 наурыздағы № 280 шешімі. Ақтөбе облысының Әділет департаментінде 2020 жылғы 17 наурызда № 6885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25 желтоқсандағы № 258 "2020-2022 жылдарға арналған Ырғыз аудандық бюджетін бекіту туралы" (нормативтік құқықтық актілердің мемлекеттік тіркеу тізілімінде № 6619 тіркелген, 2019 жылы 31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"6 180 633" сандары "6 192 612,4"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"5 686 500" сандары "5 698 479,4"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"6 180 633" сандары "6 294 493"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"- 50 803" сандары "-152 683,6"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"50 803" сандары "152 683,6"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"12 821" сандары "12 821,5"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"101 881,1"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әлеуметтік жағынан әлсіз топтарына және (немесе) аз қамтылған көпбалалы отбасыларға коммуналдық тұрғын үй қорының тұрғынжайын сатып алуға – 16 800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"146 680" сандары "141 859"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 ағымдағы жөндеуге –7800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жоспарлар әзірлеуге- 14 730 мың теңге.".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13 наурыздағы № 280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25 желтоқсандағы № 258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Аудандықмаңызыбаравтомобильжолдарынжәнеелді-мекендердіңкөшелерінкүрделіжәнеорташажөндеу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