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b14" w14:textId="e91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6 қаңтардағы № 270 "2020-2022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291 шешімі. Ақтөбе облысының Әділет департаментінде 2020 жылғы 1 сәуірде № 6945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270 "2020-2022 жылдарға арналған Ырғыз ауылдық округ бюджетін бекіту туралы" (нормативтік құқықтық актілердің мемлекеттік тіркеу Тізілімінде № 6737 тіркелген, 2020 жылы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"418 366" сандары "419 245,1"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сандары "-879,1"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"879,1"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"879,1"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Ырғыз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мәслихатының аппараты" ММ 2020 жылғы 6 қаңтардағы № 270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