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bab7" w14:textId="696b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274 "2020-2022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316 шешімі. Ақтөбе облысының Әділет департаментінде 2020 жылғы 10 шілдеде № 7304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274 "2020-2022 жылдарға арналған Нұра ауылдық округ бюджетін бекіту туралы" (нормативтік құқықтық актілердің мемлекеттік тіркеу Тізілімінде № 6733 тіркелген, 2020 жылғы 23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"45 284" сандары "43 624"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"42 839" сандары "41 179"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"45 284" сандары "43 624"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"3 693" сандары "2 033"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