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bda" w14:textId="fd5c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270 "2020-2022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312 шешімі. Ақтөбе облысының Әділет департаментінде 2020 жылғы 14 шілдеде № 7307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270 "2020-2022 жылдарға арналған Ырғыз ауылдық округ бюджетін бекіту туралы" (нормативтік құқықтық актілердің мемлекеттік тіркеу Тізілімінде № 6737 тіркелген, 2020 жылы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"418 366" сандары "410 631"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"400 454" сандары "392 719"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"419 245,1" сандары "693 358"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"-879,1" сандары "-282 727"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"879,1" сандары "282 727"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"879,1" сандары "879,0"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"0" саны "281 848 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3- 1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 бюджетінде жұмыспен қамтудың Жол картасы шеңберінде шараларды қаржыландыру үшін 281 848 мың теңге қарыздар түсімі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"371" сандары "251"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"33 442" сандары "19 477"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орташа жөндеудің сметалық есебін дайындауға- 1 350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етуге- 5000 мың теңге.".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716"/>
        <w:gridCol w:w="1510"/>
        <w:gridCol w:w="1510"/>
        <w:gridCol w:w="4285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693 358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177717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1 271,5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-282 727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7"/>
        <w:gridCol w:w="1371"/>
        <w:gridCol w:w="1877"/>
        <w:gridCol w:w="5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 іқарыздар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