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c6fa" w14:textId="fbec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25 желтоқсандағы № 258 "2020-2022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20 тамыздағы № 326 шешімі. Ақтөбе облысының Әділет департаментінде 2020 жылғы 28 тамызда № 7367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25 желтоқсандағы № 258 "2020-2022 жылдарға арналған Ырғыз аудандық бюджетін бекіту туралы" (нормативтік құқықтық актілердің мемлекеттік тіркеу Тізілімінде № 6619 тіркелген, 2019 жылы 31 желтоқсанда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"6 365 881,4" сандары "6 373 781,4"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"5 853 923,4" сандары "5 861 823,4"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"6 975 935,2" сандары "6 983 835,2"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"16 800" сандары "24 700"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"1 350" сандары "7 350"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ұйымдарының күрделі шығыстарына-3 000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күрделі шығыстарына -2 000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20 тамыздағы № 326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25 желтоқсандағы № 258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6 373 781,4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5 861 823,4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6 983 835,2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конкурстарды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942 704,8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853 645,2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