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13869" w14:textId="d4138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Ырғыз ауданы бойынша салық салу объектісінің орналасуын ескеретін аймаққа бөлу коэффициентін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ауданы әкімдігінің 2020 жылғы 4 қыркүйектегі № 175 қаулысы. Ақтөбе облысының Әділет департаментінде 2020 жылғы 8 қыркүйекте № 7404 болып тіркелді.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2017 жылғы 25 желтоқсандағы "Салық және бюджетке төленетін басқа да міндетті төлемдер (Салық Кодексі)" Кодексінің 529 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Ырғыз ауданы бойынша салық салу объектісінің орналасуын ескеретін аймаққа бөлу коэффициенті қосымшаға сәйкес бекітілсін.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Ырғыз ауданы әкімдігінің келесі қаулыларының күші жойылды деп танылсын: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Ырғыз ауданы әкімдігінің 2018 жылғы 24 желтоқсандағы № 184 "Ырғыз ауданы бойынша салық салу объектісінің орналасуын ескеретін аймаққа бөлу коэффициентін бекіту туралы" (нормативтік құқықтық актілерді мемлекеттік тіркеу Тізілімінде № 3-5-202 болып тіркелген, 2018 жылғы 28 желтоқсанда Қазақстан Республикасы нормативтік құқықтық актілерінің эталондық бақылау банкінде электронды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Ырғыз ауданы әкімдігінің 2019 жылғы 15 наурыздағы № 44 "Ырғыз ауданы әкімдігінің 2018 жылғы 24 желтоқсандағы № 184 "Ырғыз ауданы бойынша салық салу объектісінің орналасуын ескеретін аймаққа бөлу коэффициентін бекіту туралы" қаулысына өзгеріс енгізу туралы" (нормативтік құқықтық актілерді мемлекеттік тіркеу Тізілімінде № 6011 болып тіркелген, 2019 жылғы 2 сәуірде Қазақстан Республикасы нормативтік құқықтық актілерінің эталондық бақылау банкінде электронды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"Ырғыз аудандық экономика және бюджеттік жоспарлау бөлімі" мемлекеттік мекемесі заңнамада көрсетілген тәртіппен: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 ресми жариялағаннан кейін Ырғыз ауданы әкімдігінің интернет – ресурсында орналастыруды қамтамасыз етсін.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жетекшілік ететін аудан әкімінің орынбасарына жүктелсін.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2021 жылдың 1 қаңтарынан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Шахин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Ырғыз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4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175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Ырғыз ауданы бойынша салық салу объектісінің орналасуын ескеретін аймаққа бөлу коэффициенттері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Ақтөбе облысы Ырғыз аудандық әкімдігінің 17.10.2024 </w:t>
      </w:r>
      <w:r>
        <w:rPr>
          <w:rFonts w:ascii="Times New Roman"/>
          <w:b w:val="false"/>
          <w:i w:val="false"/>
          <w:color w:val="ff0000"/>
          <w:sz w:val="28"/>
        </w:rPr>
        <w:t>№ 147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мекендегі салық салу объектісінің орналасқан жері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Аймаққа бөлу коэффиценті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Ақши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Қалыбай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Аманкөл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Құтикөл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Аманкөл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Жаныс би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Шеңбертал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Құмтоғай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Құмтоғай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Қарақұдық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Белшер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Дүкен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Тәуіп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Құйылыс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Жайсаңбай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Жайсаңбай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